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324" w:tblpY="20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18"/>
      </w:tblGrid>
      <w:tr w:rsidR="001F347F" w:rsidTr="00AB7222">
        <w:trPr>
          <w:trHeight w:val="12743"/>
        </w:trPr>
        <w:tc>
          <w:tcPr>
            <w:tcW w:w="1818" w:type="dxa"/>
          </w:tcPr>
          <w:p w:rsidR="00FD735A" w:rsidRDefault="001F347F" w:rsidP="001F347F">
            <w:pPr>
              <w:ind w:left="-108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</w:rPr>
              <w:br/>
            </w:r>
          </w:p>
          <w:p w:rsidR="00F67FF9" w:rsidRDefault="00F67FF9" w:rsidP="00F67FF9">
            <w:pPr>
              <w:ind w:left="-108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Shareholders:</w:t>
            </w:r>
          </w:p>
          <w:p w:rsidR="00F67FF9" w:rsidRDefault="00F67FF9" w:rsidP="00F67FF9">
            <w:pPr>
              <w:ind w:left="-108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JOSEPH N. PATRICO*</w:t>
            </w:r>
            <w:r>
              <w:rPr>
                <w:rFonts w:ascii="Arial Narrow" w:hAnsi="Arial Narrow"/>
                <w:sz w:val="14"/>
                <w:szCs w:val="14"/>
              </w:rPr>
              <w:br/>
              <w:t>SEAN G. HERMANSON*</w:t>
            </w:r>
          </w:p>
          <w:p w:rsidR="00F67FF9" w:rsidRDefault="00F67FF9" w:rsidP="00F67FF9">
            <w:pPr>
              <w:ind w:left="-108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MARTIN R. GUZMAN*</w:t>
            </w:r>
            <w:r>
              <w:rPr>
                <w:rFonts w:ascii="Arial Narrow" w:hAnsi="Arial Narrow"/>
                <w:sz w:val="14"/>
                <w:szCs w:val="14"/>
              </w:rPr>
              <w:br/>
              <w:t>HERNAN O. CETINA*</w:t>
            </w:r>
            <w:r>
              <w:rPr>
                <w:rFonts w:ascii="Arial Narrow" w:hAnsi="Arial Narrow"/>
                <w:sz w:val="14"/>
                <w:szCs w:val="14"/>
              </w:rPr>
              <w:br/>
              <w:t>LINDA J. CONDRA*</w:t>
            </w:r>
            <w:r>
              <w:rPr>
                <w:rFonts w:ascii="Arial Narrow" w:hAnsi="Arial Narrow"/>
                <w:sz w:val="14"/>
                <w:szCs w:val="14"/>
              </w:rPr>
              <w:br/>
              <w:t>MICHAEL C. WANG*</w:t>
            </w:r>
            <w:r>
              <w:rPr>
                <w:rFonts w:ascii="Arial Narrow" w:hAnsi="Arial Narrow"/>
                <w:b/>
                <w:sz w:val="12"/>
                <w:szCs w:val="12"/>
              </w:rPr>
              <w:br/>
            </w:r>
            <w:r>
              <w:rPr>
                <w:rFonts w:ascii="Arial Narrow" w:hAnsi="Arial Narrow"/>
                <w:sz w:val="14"/>
                <w:szCs w:val="14"/>
              </w:rPr>
              <w:t>ERIK D. WACHOWIAK*</w:t>
            </w:r>
          </w:p>
          <w:p w:rsidR="00F67FF9" w:rsidRDefault="00F67FF9" w:rsidP="00F67FF9">
            <w:pPr>
              <w:ind w:left="-108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DAVID C. LOPEZ*</w:t>
            </w:r>
          </w:p>
          <w:p w:rsidR="00F67FF9" w:rsidRDefault="00F67FF9" w:rsidP="00F67FF9">
            <w:pPr>
              <w:ind w:left="-108"/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F67FF9" w:rsidRDefault="00F67FF9" w:rsidP="00F67FF9">
            <w:pPr>
              <w:ind w:left="-108"/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F67FF9" w:rsidRDefault="00F67FF9" w:rsidP="00F67FF9">
            <w:pPr>
              <w:ind w:left="-108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Of Counsel:</w:t>
            </w:r>
          </w:p>
          <w:p w:rsidR="00F67FF9" w:rsidRDefault="00F67FF9" w:rsidP="00F67FF9">
            <w:pPr>
              <w:ind w:left="-108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i/>
                <w:sz w:val="14"/>
                <w:szCs w:val="14"/>
              </w:rPr>
              <w:t xml:space="preserve">ROBERT V. </w:t>
            </w:r>
            <w:proofErr w:type="spellStart"/>
            <w:r>
              <w:rPr>
                <w:rFonts w:ascii="Arial Narrow" w:hAnsi="Arial Narrow"/>
                <w:i/>
                <w:sz w:val="14"/>
                <w:szCs w:val="14"/>
              </w:rPr>
              <w:t>LaBERGE</w:t>
            </w:r>
            <w:proofErr w:type="spellEnd"/>
          </w:p>
          <w:p w:rsidR="00F67FF9" w:rsidRDefault="00F67FF9" w:rsidP="00F67FF9">
            <w:pPr>
              <w:ind w:left="-108"/>
              <w:rPr>
                <w:rFonts w:ascii="Arial Narrow" w:hAnsi="Arial Narrow"/>
                <w:i/>
                <w:sz w:val="12"/>
                <w:szCs w:val="12"/>
              </w:rPr>
            </w:pPr>
            <w:r>
              <w:rPr>
                <w:rFonts w:ascii="Arial Narrow" w:hAnsi="Arial Narrow"/>
                <w:i/>
                <w:sz w:val="14"/>
                <w:szCs w:val="14"/>
              </w:rPr>
              <w:t>MARGOT E. SIMINGTON</w:t>
            </w:r>
          </w:p>
          <w:p w:rsidR="00F67FF9" w:rsidRDefault="00F67FF9" w:rsidP="00F67FF9">
            <w:pPr>
              <w:ind w:left="-108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i/>
                <w:sz w:val="14"/>
                <w:szCs w:val="14"/>
              </w:rPr>
              <w:t>THOMAS M. FINN*</w:t>
            </w:r>
          </w:p>
          <w:p w:rsidR="00F67FF9" w:rsidRDefault="00F67FF9" w:rsidP="00F67FF9">
            <w:pPr>
              <w:ind w:left="-108"/>
              <w:rPr>
                <w:rFonts w:ascii="Arial Narrow" w:hAnsi="Arial Narrow"/>
                <w:sz w:val="12"/>
                <w:szCs w:val="12"/>
              </w:rPr>
            </w:pPr>
          </w:p>
          <w:p w:rsidR="00F67FF9" w:rsidRDefault="00F67FF9" w:rsidP="00F67FF9">
            <w:pPr>
              <w:ind w:left="-108"/>
              <w:rPr>
                <w:rFonts w:ascii="Arial Narrow" w:hAnsi="Arial Narrow"/>
                <w:sz w:val="12"/>
                <w:szCs w:val="12"/>
              </w:rPr>
            </w:pPr>
          </w:p>
          <w:p w:rsidR="00F67FF9" w:rsidRDefault="00F67FF9" w:rsidP="00F67FF9">
            <w:pPr>
              <w:ind w:left="-108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Attorneys:</w:t>
            </w:r>
          </w:p>
          <w:p w:rsidR="00F67FF9" w:rsidRDefault="00F67FF9" w:rsidP="00F67FF9">
            <w:pPr>
              <w:ind w:left="-108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RUSSELL A. MENTZ*</w:t>
            </w:r>
          </w:p>
          <w:p w:rsidR="00F67FF9" w:rsidRDefault="00F67FF9" w:rsidP="00F67FF9">
            <w:pPr>
              <w:ind w:left="-108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LAUREN A. PONSFORD</w:t>
            </w:r>
          </w:p>
          <w:p w:rsidR="00F67FF9" w:rsidRDefault="00F67FF9" w:rsidP="00F67FF9">
            <w:pPr>
              <w:ind w:left="-108"/>
              <w:rPr>
                <w:rFonts w:ascii="Arial Narrow" w:eastAsia="MS PGothic" w:hAnsi="Arial Narrow" w:cs="Arial"/>
                <w:sz w:val="14"/>
                <w:szCs w:val="14"/>
              </w:rPr>
            </w:pPr>
            <w:r>
              <w:rPr>
                <w:rFonts w:ascii="Arial Narrow" w:eastAsia="MS PGothic" w:hAnsi="Arial Narrow" w:cs="Arial"/>
                <w:sz w:val="14"/>
                <w:szCs w:val="14"/>
              </w:rPr>
              <w:t>ILIANA GUZMAN CASTRO</w:t>
            </w:r>
          </w:p>
          <w:p w:rsidR="00F67FF9" w:rsidRDefault="00F67FF9" w:rsidP="00F67FF9">
            <w:pPr>
              <w:ind w:left="-108"/>
              <w:rPr>
                <w:rFonts w:ascii="Arial Narrow" w:eastAsia="MS PGothic" w:hAnsi="Arial Narrow" w:cs="Arial"/>
                <w:sz w:val="14"/>
                <w:szCs w:val="14"/>
              </w:rPr>
            </w:pPr>
            <w:r>
              <w:rPr>
                <w:rFonts w:ascii="Arial Narrow" w:eastAsia="MS PGothic" w:hAnsi="Arial Narrow" w:cs="Arial"/>
                <w:sz w:val="14"/>
                <w:szCs w:val="14"/>
              </w:rPr>
              <w:t>CHRISTOPHER L. HERRITT*</w:t>
            </w:r>
          </w:p>
          <w:p w:rsidR="00F67FF9" w:rsidRDefault="00F67FF9" w:rsidP="00F67FF9">
            <w:pPr>
              <w:ind w:left="-108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MICHAEL G. GLOVER</w:t>
            </w:r>
          </w:p>
          <w:p w:rsidR="00F67FF9" w:rsidRDefault="00F67FF9" w:rsidP="00F67FF9">
            <w:pPr>
              <w:ind w:left="-108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BRIAN P. HULL</w:t>
            </w:r>
          </w:p>
          <w:p w:rsidR="00F67FF9" w:rsidRDefault="00F67FF9" w:rsidP="00F67FF9">
            <w:pPr>
              <w:ind w:left="-108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LAMIYA WAHAB</w:t>
            </w:r>
          </w:p>
          <w:p w:rsidR="00F67FF9" w:rsidRDefault="00F67FF9" w:rsidP="00F67FF9">
            <w:pPr>
              <w:ind w:left="-108" w:right="72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HELEN V. SAGASTUME</w:t>
            </w:r>
            <w:r>
              <w:rPr>
                <w:rFonts w:ascii="Arial Narrow" w:hAnsi="Arial Narrow"/>
                <w:sz w:val="14"/>
                <w:szCs w:val="14"/>
              </w:rPr>
              <w:br/>
              <w:t>TIFFANY DAY</w:t>
            </w:r>
          </w:p>
          <w:p w:rsidR="00F67FF9" w:rsidRDefault="00F67FF9" w:rsidP="00F67FF9">
            <w:pPr>
              <w:ind w:left="-108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ROBERTO A. GONZALEZ</w:t>
            </w:r>
          </w:p>
          <w:p w:rsidR="00F67FF9" w:rsidRDefault="00F67FF9" w:rsidP="00F67FF9">
            <w:pPr>
              <w:ind w:left="-108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KATHLEEN A. HOLLAND</w:t>
            </w:r>
          </w:p>
          <w:p w:rsidR="00F67FF9" w:rsidRDefault="00F67FF9" w:rsidP="00F67FF9">
            <w:pPr>
              <w:ind w:left="-108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WILLIAM A. HEALY </w:t>
            </w:r>
          </w:p>
          <w:p w:rsidR="00F67FF9" w:rsidRDefault="00F67FF9" w:rsidP="00F67FF9">
            <w:pPr>
              <w:ind w:left="-108"/>
              <w:rPr>
                <w:rFonts w:ascii="Arial Narrow" w:eastAsia="MS PGothic" w:hAnsi="Arial Narrow" w:cs="Arial"/>
                <w:sz w:val="14"/>
                <w:szCs w:val="14"/>
              </w:rPr>
            </w:pPr>
            <w:r>
              <w:rPr>
                <w:rFonts w:ascii="Arial Narrow" w:eastAsia="MS PGothic" w:hAnsi="Arial Narrow" w:cs="Arial"/>
                <w:sz w:val="14"/>
                <w:szCs w:val="14"/>
              </w:rPr>
              <w:t>OSCAR J. RIVERA*</w:t>
            </w:r>
          </w:p>
          <w:p w:rsidR="00F67FF9" w:rsidRDefault="00F67FF9" w:rsidP="00F67FF9">
            <w:pPr>
              <w:ind w:left="-108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MENKA S. KUVER</w:t>
            </w:r>
          </w:p>
          <w:p w:rsidR="00F67FF9" w:rsidRDefault="00F67FF9" w:rsidP="00F67FF9">
            <w:pPr>
              <w:ind w:left="-108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TARIQ A. ASHRATI</w:t>
            </w:r>
          </w:p>
          <w:p w:rsidR="00F67FF9" w:rsidRDefault="00F67FF9" w:rsidP="00F67FF9">
            <w:pPr>
              <w:ind w:left="-108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SHEPARD A. JACOBSON*</w:t>
            </w:r>
          </w:p>
          <w:p w:rsidR="00F67FF9" w:rsidRDefault="00F67FF9" w:rsidP="00F67FF9">
            <w:pPr>
              <w:ind w:left="-108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STEVEN A. HOFFMAN+</w:t>
            </w:r>
          </w:p>
          <w:p w:rsidR="00F67FF9" w:rsidRDefault="00F67FF9" w:rsidP="00F67FF9">
            <w:pPr>
              <w:ind w:left="-108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JENNIFER E. ZANDER</w:t>
            </w:r>
          </w:p>
          <w:p w:rsidR="00F67FF9" w:rsidRDefault="00F67FF9" w:rsidP="00F67FF9">
            <w:pPr>
              <w:ind w:left="-108"/>
              <w:rPr>
                <w:rFonts w:ascii="Arial Narrow" w:hAnsi="Arial Narrow"/>
                <w:sz w:val="14"/>
                <w:szCs w:val="14"/>
              </w:rPr>
            </w:pPr>
          </w:p>
          <w:p w:rsidR="00F67FF9" w:rsidRDefault="00F67FF9" w:rsidP="00F67FF9">
            <w:pPr>
              <w:ind w:left="-108"/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sz w:val="14"/>
                <w:szCs w:val="14"/>
              </w:rPr>
              <w:br/>
            </w:r>
            <w:r>
              <w:rPr>
                <w:rFonts w:ascii="Arial Narrow" w:hAnsi="Arial Narrow"/>
                <w:sz w:val="8"/>
                <w:szCs w:val="8"/>
              </w:rPr>
              <w:t>* CERTIFIED SPECIALIST WORKERS’ COMPENSATION LAW STATE BAR OF CALIFORNIA BOARD OF LEGAL SPECIALIZATION</w:t>
            </w:r>
            <w:r>
              <w:rPr>
                <w:rFonts w:ascii="Arial Narrow" w:hAnsi="Arial Narrow"/>
                <w:sz w:val="8"/>
                <w:szCs w:val="8"/>
              </w:rPr>
              <w:br/>
            </w:r>
          </w:p>
          <w:p w:rsidR="00F67FF9" w:rsidRDefault="00F67FF9" w:rsidP="00F67FF9">
            <w:pPr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8"/>
                <w:szCs w:val="8"/>
              </w:rPr>
              <w:t>+ HEARING REPRESENTATIVE</w:t>
            </w:r>
            <w:r>
              <w:rPr>
                <w:rFonts w:ascii="Arial Narrow" w:hAnsi="Arial Narrow"/>
                <w:sz w:val="14"/>
                <w:szCs w:val="14"/>
              </w:rPr>
              <w:br/>
            </w:r>
          </w:p>
          <w:p w:rsidR="00F67FF9" w:rsidRDefault="00F67FF9" w:rsidP="00F67FF9">
            <w:pPr>
              <w:ind w:left="-108"/>
              <w:rPr>
                <w:rFonts w:ascii="Arial Narrow" w:hAnsi="Arial Narrow"/>
                <w:sz w:val="14"/>
              </w:rPr>
            </w:pPr>
          </w:p>
          <w:p w:rsidR="00F67FF9" w:rsidRDefault="00F67FF9" w:rsidP="00F67FF9">
            <w:pPr>
              <w:ind w:left="-108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www.PHGLaw.com</w:t>
            </w:r>
          </w:p>
          <w:p w:rsidR="001F347F" w:rsidRDefault="001F347F" w:rsidP="001F347F">
            <w:pPr>
              <w:ind w:left="-108"/>
              <w:rPr>
                <w:rFonts w:ascii="Arial Narrow" w:hAnsi="Arial Narrow"/>
                <w:sz w:val="14"/>
              </w:rPr>
            </w:pPr>
            <w:bookmarkStart w:id="0" w:name="_GoBack"/>
            <w:bookmarkEnd w:id="0"/>
          </w:p>
        </w:tc>
      </w:tr>
    </w:tbl>
    <w:p w:rsidR="002233E4" w:rsidRPr="00E03D7F" w:rsidRDefault="002233E4" w:rsidP="008A54D7">
      <w:pPr>
        <w:tabs>
          <w:tab w:val="left" w:pos="-1080"/>
        </w:tabs>
        <w:spacing w:after="0" w:line="240" w:lineRule="exact"/>
        <w:rPr>
          <w:rFonts w:ascii="Calibri" w:hAnsi="Calibri"/>
          <w:b/>
          <w:sz w:val="24"/>
          <w:szCs w:val="24"/>
        </w:rPr>
      </w:pPr>
      <w:r w:rsidRPr="00E03D7F">
        <w:rPr>
          <w:rFonts w:ascii="Calibri" w:hAnsi="Calibri"/>
          <w:b/>
          <w:sz w:val="24"/>
          <w:szCs w:val="24"/>
        </w:rPr>
        <w:t>4180 RUFFIN ROAD, SUITE 275, SAN DIEGO, CALIFORNIA  92123-1834</w:t>
      </w:r>
    </w:p>
    <w:p w:rsidR="002233E4" w:rsidRPr="00E03D7F" w:rsidRDefault="002233E4" w:rsidP="008A54D7">
      <w:pPr>
        <w:tabs>
          <w:tab w:val="center" w:pos="4320"/>
          <w:tab w:val="right" w:pos="8640"/>
        </w:tabs>
        <w:spacing w:after="0" w:line="240" w:lineRule="exact"/>
        <w:rPr>
          <w:rFonts w:ascii="Calibri" w:hAnsi="Calibri"/>
          <w:sz w:val="24"/>
          <w:szCs w:val="24"/>
        </w:rPr>
      </w:pPr>
      <w:r w:rsidRPr="00E03D7F">
        <w:rPr>
          <w:rFonts w:ascii="Calibri" w:hAnsi="Calibri"/>
          <w:b/>
          <w:sz w:val="24"/>
          <w:szCs w:val="24"/>
        </w:rPr>
        <w:t xml:space="preserve">DIRECT LINE:  (858) </w:t>
      </w:r>
      <w:r w:rsidR="00552C4D">
        <w:rPr>
          <w:rFonts w:ascii="Calibri" w:hAnsi="Calibri"/>
          <w:b/>
          <w:sz w:val="24"/>
          <w:szCs w:val="24"/>
        </w:rPr>
        <w:t>874-2107</w:t>
      </w:r>
      <w:r w:rsidR="00FA5841" w:rsidRPr="00E03D7F">
        <w:rPr>
          <w:rFonts w:ascii="Calibri" w:hAnsi="Calibri"/>
          <w:b/>
          <w:sz w:val="24"/>
          <w:szCs w:val="24"/>
        </w:rPr>
        <w:tab/>
      </w:r>
      <w:r w:rsidR="00552C4D">
        <w:rPr>
          <w:rFonts w:ascii="Calibri" w:hAnsi="Calibri"/>
          <w:b/>
          <w:sz w:val="24"/>
          <w:szCs w:val="24"/>
        </w:rPr>
        <w:t xml:space="preserve">     </w:t>
      </w:r>
      <w:hyperlink r:id="rId11" w:history="1">
        <w:r w:rsidR="00552C4D">
          <w:rPr>
            <w:rStyle w:val="Hyperlink"/>
            <w:rFonts w:ascii="Calibri" w:hAnsi="Calibri"/>
            <w:b/>
            <w:color w:val="0000FF"/>
            <w:sz w:val="24"/>
            <w:szCs w:val="24"/>
          </w:rPr>
          <w:t>William.Healy</w:t>
        </w:r>
        <w:r w:rsidR="00552C4D" w:rsidRPr="00E03D7F">
          <w:rPr>
            <w:rStyle w:val="Hyperlink"/>
            <w:rFonts w:ascii="Calibri" w:hAnsi="Calibri"/>
            <w:b/>
            <w:color w:val="0000FF"/>
            <w:sz w:val="24"/>
            <w:szCs w:val="24"/>
          </w:rPr>
          <w:t>@PHGLaw.com</w:t>
        </w:r>
      </w:hyperlink>
    </w:p>
    <w:p w:rsidR="007F670B" w:rsidRPr="00E03D7F" w:rsidRDefault="007F670B" w:rsidP="008A54D7">
      <w:pPr>
        <w:tabs>
          <w:tab w:val="center" w:pos="4320"/>
          <w:tab w:val="right" w:pos="8640"/>
        </w:tabs>
        <w:spacing w:after="0" w:line="240" w:lineRule="exact"/>
        <w:rPr>
          <w:rFonts w:ascii="Calibri" w:hAnsi="Calibri"/>
          <w:sz w:val="24"/>
          <w:szCs w:val="24"/>
        </w:rPr>
      </w:pPr>
    </w:p>
    <w:p w:rsidR="002233E4" w:rsidRPr="00E03D7F" w:rsidRDefault="00D1289D" w:rsidP="008A54D7">
      <w:pPr>
        <w:tabs>
          <w:tab w:val="center" w:pos="4320"/>
          <w:tab w:val="right" w:pos="8640"/>
        </w:tabs>
        <w:spacing w:after="0" w:line="240" w:lineRule="exact"/>
        <w:rPr>
          <w:rFonts w:ascii="Calibri" w:hAnsi="Calibri"/>
          <w:sz w:val="24"/>
          <w:szCs w:val="24"/>
        </w:rPr>
      </w:pPr>
      <w:r w:rsidRPr="00E03D7F">
        <w:rPr>
          <w:rFonts w:ascii="Calibri" w:hAnsi="Calibri"/>
          <w:sz w:val="24"/>
          <w:szCs w:val="24"/>
        </w:rPr>
        <w:fldChar w:fldCharType="begin"/>
      </w:r>
      <w:r w:rsidR="002233E4" w:rsidRPr="00E03D7F">
        <w:rPr>
          <w:rFonts w:ascii="Calibri" w:hAnsi="Calibri"/>
          <w:sz w:val="24"/>
          <w:szCs w:val="24"/>
        </w:rPr>
        <w:instrText xml:space="preserve"> DATE \@ "MMMM d, yyyy" </w:instrText>
      </w:r>
      <w:r w:rsidRPr="00E03D7F">
        <w:rPr>
          <w:rFonts w:ascii="Calibri" w:hAnsi="Calibri"/>
          <w:sz w:val="24"/>
          <w:szCs w:val="24"/>
        </w:rPr>
        <w:fldChar w:fldCharType="separate"/>
      </w:r>
      <w:r w:rsidR="00924DBD">
        <w:rPr>
          <w:rFonts w:ascii="Calibri" w:hAnsi="Calibri"/>
          <w:noProof/>
          <w:sz w:val="24"/>
          <w:szCs w:val="24"/>
        </w:rPr>
        <w:t>December 6, 2017</w:t>
      </w:r>
      <w:r w:rsidRPr="00E03D7F">
        <w:rPr>
          <w:rFonts w:ascii="Calibri" w:hAnsi="Calibri"/>
          <w:sz w:val="24"/>
          <w:szCs w:val="24"/>
        </w:rPr>
        <w:fldChar w:fldCharType="end"/>
      </w:r>
    </w:p>
    <w:p w:rsidR="002233E4" w:rsidRPr="00E03D7F" w:rsidRDefault="002233E4" w:rsidP="008A54D7">
      <w:pPr>
        <w:tabs>
          <w:tab w:val="center" w:pos="4320"/>
          <w:tab w:val="right" w:pos="8640"/>
        </w:tabs>
        <w:spacing w:after="0" w:line="240" w:lineRule="exact"/>
        <w:rPr>
          <w:rFonts w:ascii="Calibri" w:hAnsi="Calibri"/>
          <w:sz w:val="24"/>
          <w:szCs w:val="24"/>
        </w:rPr>
      </w:pPr>
    </w:p>
    <w:p w:rsidR="002233E4" w:rsidRPr="00E03D7F" w:rsidRDefault="002233E4" w:rsidP="008A54D7">
      <w:pPr>
        <w:spacing w:after="0" w:line="240" w:lineRule="exact"/>
        <w:rPr>
          <w:rFonts w:ascii="Calibri" w:hAnsi="Calibri"/>
          <w:b/>
          <w:bCs/>
          <w:sz w:val="24"/>
          <w:szCs w:val="24"/>
        </w:rPr>
      </w:pPr>
      <w:r w:rsidRPr="00E03D7F">
        <w:rPr>
          <w:rFonts w:ascii="Calibri" w:hAnsi="Calibri"/>
          <w:b/>
          <w:bCs/>
          <w:sz w:val="24"/>
          <w:szCs w:val="24"/>
        </w:rPr>
        <w:t>ATTORNEY WORK PRODUCT</w:t>
      </w:r>
    </w:p>
    <w:p w:rsidR="002233E4" w:rsidRPr="00E03D7F" w:rsidRDefault="002233E4" w:rsidP="008A54D7">
      <w:pPr>
        <w:spacing w:after="0" w:line="240" w:lineRule="exact"/>
        <w:rPr>
          <w:rFonts w:ascii="Calibri" w:hAnsi="Calibri"/>
          <w:b/>
          <w:bCs/>
          <w:sz w:val="24"/>
          <w:szCs w:val="24"/>
        </w:rPr>
      </w:pPr>
      <w:r w:rsidRPr="00E03D7F">
        <w:rPr>
          <w:rFonts w:ascii="Calibri" w:hAnsi="Calibri"/>
          <w:b/>
          <w:bCs/>
          <w:sz w:val="24"/>
          <w:szCs w:val="24"/>
        </w:rPr>
        <w:t>ATTORNEY-CLIENT PRIVILEGED</w:t>
      </w:r>
    </w:p>
    <w:p w:rsidR="002233E4" w:rsidRPr="00E03D7F" w:rsidRDefault="002233E4" w:rsidP="008A54D7">
      <w:pPr>
        <w:spacing w:after="0" w:line="240" w:lineRule="exact"/>
        <w:rPr>
          <w:rFonts w:ascii="Calibri" w:hAnsi="Calibri"/>
          <w:sz w:val="24"/>
          <w:szCs w:val="24"/>
        </w:rPr>
      </w:pPr>
    </w:p>
    <w:p w:rsidR="002233E4" w:rsidRPr="00E03D7F" w:rsidRDefault="002233E4" w:rsidP="002233E4">
      <w:pPr>
        <w:spacing w:after="0" w:line="240" w:lineRule="auto"/>
        <w:rPr>
          <w:rFonts w:ascii="Calibri" w:hAnsi="Calibri"/>
          <w:sz w:val="24"/>
          <w:szCs w:val="24"/>
        </w:rPr>
      </w:pPr>
      <w:r w:rsidRPr="00E03D7F">
        <w:rPr>
          <w:rFonts w:ascii="Calibri" w:hAnsi="Calibri"/>
          <w:sz w:val="24"/>
          <w:szCs w:val="24"/>
        </w:rPr>
        <w:t>[Insert Name]</w:t>
      </w:r>
    </w:p>
    <w:p w:rsidR="002233E4" w:rsidRPr="00E03D7F" w:rsidRDefault="002233E4" w:rsidP="002233E4">
      <w:pPr>
        <w:spacing w:after="0" w:line="240" w:lineRule="auto"/>
        <w:rPr>
          <w:rFonts w:ascii="Calibri" w:hAnsi="Calibri"/>
          <w:sz w:val="24"/>
          <w:szCs w:val="24"/>
        </w:rPr>
      </w:pPr>
      <w:r w:rsidRPr="00E03D7F">
        <w:rPr>
          <w:rFonts w:ascii="Calibri" w:hAnsi="Calibri"/>
          <w:sz w:val="24"/>
          <w:szCs w:val="24"/>
        </w:rPr>
        <w:t>[Company]</w:t>
      </w:r>
    </w:p>
    <w:p w:rsidR="002233E4" w:rsidRPr="00E03D7F" w:rsidRDefault="002233E4" w:rsidP="002233E4">
      <w:pPr>
        <w:spacing w:after="0" w:line="240" w:lineRule="auto"/>
        <w:rPr>
          <w:rFonts w:ascii="Calibri" w:hAnsi="Calibri"/>
          <w:sz w:val="24"/>
          <w:szCs w:val="24"/>
        </w:rPr>
      </w:pPr>
      <w:r w:rsidRPr="00E03D7F">
        <w:rPr>
          <w:rFonts w:ascii="Calibri" w:hAnsi="Calibri"/>
          <w:sz w:val="24"/>
          <w:szCs w:val="24"/>
        </w:rPr>
        <w:t>[Address]</w:t>
      </w:r>
    </w:p>
    <w:p w:rsidR="002233E4" w:rsidRPr="00E03D7F" w:rsidRDefault="002233E4" w:rsidP="002233E4">
      <w:pPr>
        <w:spacing w:after="0" w:line="240" w:lineRule="auto"/>
        <w:rPr>
          <w:rFonts w:ascii="Calibri" w:hAnsi="Calibri"/>
          <w:sz w:val="24"/>
          <w:szCs w:val="24"/>
        </w:rPr>
      </w:pPr>
      <w:r w:rsidRPr="00E03D7F">
        <w:rPr>
          <w:rFonts w:ascii="Calibri" w:hAnsi="Calibri"/>
          <w:sz w:val="24"/>
          <w:szCs w:val="24"/>
        </w:rPr>
        <w:t>[City, State Zip Code]</w:t>
      </w:r>
    </w:p>
    <w:p w:rsidR="002233E4" w:rsidRPr="00E03D7F" w:rsidRDefault="002233E4" w:rsidP="002233E4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Calibri" w:hAnsi="Calibri"/>
          <w:bCs/>
          <w:sz w:val="24"/>
          <w:szCs w:val="24"/>
        </w:rPr>
      </w:pPr>
    </w:p>
    <w:p w:rsidR="002233E4" w:rsidRPr="00E03D7F" w:rsidRDefault="002233E4" w:rsidP="002233E4">
      <w:pPr>
        <w:spacing w:after="0" w:line="240" w:lineRule="auto"/>
        <w:rPr>
          <w:rFonts w:ascii="Calibri" w:hAnsi="Calibri"/>
          <w:i/>
          <w:iCs/>
          <w:sz w:val="24"/>
          <w:szCs w:val="24"/>
        </w:rPr>
      </w:pPr>
      <w:r w:rsidRPr="00E03D7F">
        <w:rPr>
          <w:rFonts w:ascii="Calibri" w:hAnsi="Calibri"/>
          <w:i/>
          <w:iCs/>
          <w:sz w:val="24"/>
          <w:szCs w:val="24"/>
        </w:rPr>
        <w:t>Re:</w:t>
      </w:r>
      <w:r w:rsidRPr="00E03D7F">
        <w:rPr>
          <w:rFonts w:ascii="Calibri" w:hAnsi="Calibri"/>
          <w:i/>
          <w:iCs/>
          <w:sz w:val="24"/>
          <w:szCs w:val="24"/>
        </w:rPr>
        <w:tab/>
        <w:t>Employee:</w:t>
      </w:r>
      <w:r w:rsidRPr="00E03D7F">
        <w:rPr>
          <w:rFonts w:ascii="Calibri" w:hAnsi="Calibri"/>
          <w:i/>
          <w:iCs/>
          <w:sz w:val="24"/>
          <w:szCs w:val="24"/>
        </w:rPr>
        <w:tab/>
      </w:r>
    </w:p>
    <w:p w:rsidR="002233E4" w:rsidRPr="00E03D7F" w:rsidRDefault="002233E4" w:rsidP="002233E4">
      <w:pPr>
        <w:pStyle w:val="BodyText"/>
        <w:jc w:val="left"/>
        <w:rPr>
          <w:rFonts w:ascii="Calibri" w:hAnsi="Calibri"/>
          <w:b w:val="0"/>
          <w:i/>
          <w:iCs/>
          <w:color w:val="auto"/>
          <w:sz w:val="24"/>
          <w:szCs w:val="24"/>
        </w:rPr>
      </w:pPr>
      <w:r w:rsidRPr="00E03D7F">
        <w:rPr>
          <w:rFonts w:ascii="Calibri" w:hAnsi="Calibri"/>
          <w:i/>
          <w:iCs/>
          <w:sz w:val="24"/>
          <w:szCs w:val="24"/>
        </w:rPr>
        <w:tab/>
      </w:r>
      <w:r w:rsidRPr="00E03D7F">
        <w:rPr>
          <w:rFonts w:ascii="Calibri" w:hAnsi="Calibri"/>
          <w:b w:val="0"/>
          <w:i/>
          <w:iCs/>
          <w:color w:val="auto"/>
          <w:sz w:val="24"/>
          <w:szCs w:val="24"/>
        </w:rPr>
        <w:t>Employer:</w:t>
      </w:r>
      <w:r w:rsidRPr="00E03D7F">
        <w:rPr>
          <w:rFonts w:ascii="Calibri" w:hAnsi="Calibri"/>
          <w:b w:val="0"/>
          <w:i/>
          <w:iCs/>
          <w:color w:val="auto"/>
          <w:sz w:val="24"/>
          <w:szCs w:val="24"/>
        </w:rPr>
        <w:tab/>
      </w:r>
    </w:p>
    <w:p w:rsidR="002233E4" w:rsidRPr="00E03D7F" w:rsidRDefault="002233E4" w:rsidP="002233E4">
      <w:pPr>
        <w:pStyle w:val="BodyText"/>
        <w:jc w:val="left"/>
        <w:rPr>
          <w:rFonts w:ascii="Calibri" w:hAnsi="Calibri"/>
          <w:b w:val="0"/>
          <w:i/>
          <w:color w:val="auto"/>
          <w:sz w:val="24"/>
          <w:szCs w:val="24"/>
        </w:rPr>
      </w:pPr>
      <w:r w:rsidRPr="00E03D7F">
        <w:rPr>
          <w:rFonts w:ascii="Calibri" w:hAnsi="Calibri"/>
          <w:b w:val="0"/>
          <w:i/>
          <w:iCs/>
          <w:color w:val="auto"/>
          <w:sz w:val="24"/>
          <w:szCs w:val="24"/>
        </w:rPr>
        <w:tab/>
        <w:t>Claim No.:</w:t>
      </w:r>
      <w:r w:rsidRPr="00E03D7F">
        <w:rPr>
          <w:rFonts w:ascii="Calibri" w:hAnsi="Calibri"/>
          <w:b w:val="0"/>
          <w:i/>
          <w:iCs/>
          <w:sz w:val="24"/>
          <w:szCs w:val="24"/>
        </w:rPr>
        <w:tab/>
      </w:r>
    </w:p>
    <w:p w:rsidR="002233E4" w:rsidRPr="00E03D7F" w:rsidRDefault="002233E4" w:rsidP="002233E4">
      <w:pPr>
        <w:spacing w:after="0" w:line="240" w:lineRule="auto"/>
        <w:rPr>
          <w:rFonts w:ascii="Calibri" w:hAnsi="Calibri"/>
          <w:i/>
          <w:iCs/>
          <w:sz w:val="24"/>
          <w:szCs w:val="24"/>
        </w:rPr>
      </w:pPr>
      <w:r w:rsidRPr="00E03D7F">
        <w:rPr>
          <w:rFonts w:ascii="Calibri" w:hAnsi="Calibri"/>
          <w:i/>
          <w:iCs/>
          <w:sz w:val="24"/>
          <w:szCs w:val="24"/>
        </w:rPr>
        <w:tab/>
        <w:t>Case No.:</w:t>
      </w:r>
      <w:r w:rsidRPr="00E03D7F">
        <w:rPr>
          <w:rFonts w:ascii="Calibri" w:hAnsi="Calibri"/>
          <w:i/>
          <w:iCs/>
          <w:sz w:val="24"/>
          <w:szCs w:val="24"/>
        </w:rPr>
        <w:tab/>
      </w:r>
    </w:p>
    <w:p w:rsidR="002233E4" w:rsidRPr="00E03D7F" w:rsidRDefault="002233E4" w:rsidP="002233E4">
      <w:pPr>
        <w:spacing w:after="0" w:line="240" w:lineRule="auto"/>
        <w:rPr>
          <w:rFonts w:ascii="Calibri" w:hAnsi="Calibri"/>
          <w:i/>
          <w:iCs/>
          <w:sz w:val="24"/>
          <w:szCs w:val="24"/>
        </w:rPr>
      </w:pPr>
      <w:r w:rsidRPr="00E03D7F">
        <w:rPr>
          <w:rFonts w:ascii="Calibri" w:hAnsi="Calibri"/>
          <w:i/>
          <w:iCs/>
          <w:sz w:val="24"/>
          <w:szCs w:val="24"/>
        </w:rPr>
        <w:tab/>
        <w:t>File No.:</w:t>
      </w:r>
      <w:r w:rsidRPr="00E03D7F">
        <w:rPr>
          <w:rFonts w:ascii="Calibri" w:hAnsi="Calibri"/>
          <w:i/>
          <w:iCs/>
          <w:sz w:val="24"/>
          <w:szCs w:val="24"/>
        </w:rPr>
        <w:tab/>
      </w:r>
    </w:p>
    <w:p w:rsidR="002233E4" w:rsidRPr="00E03D7F" w:rsidRDefault="002233E4" w:rsidP="002233E4">
      <w:pPr>
        <w:spacing w:after="0" w:line="240" w:lineRule="auto"/>
        <w:rPr>
          <w:rFonts w:ascii="Calibri" w:hAnsi="Calibri"/>
          <w:sz w:val="24"/>
          <w:szCs w:val="24"/>
        </w:rPr>
      </w:pPr>
    </w:p>
    <w:p w:rsidR="002233E4" w:rsidRPr="00E03D7F" w:rsidRDefault="002233E4" w:rsidP="002233E4">
      <w:pPr>
        <w:spacing w:after="0" w:line="240" w:lineRule="auto"/>
        <w:rPr>
          <w:rFonts w:ascii="Calibri" w:hAnsi="Calibri"/>
          <w:iCs/>
          <w:sz w:val="24"/>
          <w:szCs w:val="24"/>
        </w:rPr>
      </w:pPr>
      <w:r w:rsidRPr="00E03D7F">
        <w:rPr>
          <w:rFonts w:ascii="Calibri" w:hAnsi="Calibri"/>
          <w:iCs/>
          <w:sz w:val="24"/>
          <w:szCs w:val="24"/>
        </w:rPr>
        <w:t xml:space="preserve">Dear </w:t>
      </w:r>
      <w:r w:rsidRPr="00E03D7F">
        <w:rPr>
          <w:rFonts w:ascii="Calibri" w:hAnsi="Calibri"/>
          <w:sz w:val="24"/>
          <w:szCs w:val="24"/>
        </w:rPr>
        <w:t>[Insert Name]</w:t>
      </w:r>
      <w:r w:rsidRPr="00E03D7F">
        <w:rPr>
          <w:rFonts w:ascii="Calibri" w:hAnsi="Calibri"/>
          <w:iCs/>
          <w:sz w:val="24"/>
          <w:szCs w:val="24"/>
        </w:rPr>
        <w:t>:</w:t>
      </w:r>
    </w:p>
    <w:p w:rsidR="002233E4" w:rsidRPr="00E03D7F" w:rsidRDefault="002233E4" w:rsidP="002233E4">
      <w:pPr>
        <w:spacing w:after="0" w:line="240" w:lineRule="auto"/>
        <w:jc w:val="both"/>
        <w:rPr>
          <w:rFonts w:ascii="Calibri" w:hAnsi="Calibri"/>
          <w:spacing w:val="-3"/>
          <w:sz w:val="24"/>
          <w:szCs w:val="24"/>
        </w:rPr>
      </w:pPr>
    </w:p>
    <w:p w:rsidR="002233E4" w:rsidRPr="00E03D7F" w:rsidRDefault="002233E4" w:rsidP="002233E4">
      <w:pPr>
        <w:spacing w:after="0" w:line="240" w:lineRule="auto"/>
        <w:jc w:val="both"/>
        <w:rPr>
          <w:rFonts w:ascii="Calibri" w:hAnsi="Calibri"/>
          <w:spacing w:val="-3"/>
          <w:sz w:val="24"/>
          <w:szCs w:val="24"/>
        </w:rPr>
      </w:pPr>
      <w:r w:rsidRPr="00E03D7F">
        <w:rPr>
          <w:rFonts w:ascii="Calibri" w:hAnsi="Calibri"/>
          <w:spacing w:val="-3"/>
          <w:sz w:val="24"/>
          <w:szCs w:val="24"/>
        </w:rPr>
        <w:t>[</w:t>
      </w:r>
      <w:r w:rsidR="00F77FB0">
        <w:rPr>
          <w:rFonts w:ascii="Calibri" w:hAnsi="Calibri"/>
          <w:spacing w:val="-3"/>
          <w:sz w:val="24"/>
          <w:szCs w:val="24"/>
        </w:rPr>
        <w:t>Message Body</w:t>
      </w:r>
      <w:r w:rsidRPr="00E03D7F">
        <w:rPr>
          <w:rFonts w:ascii="Calibri" w:hAnsi="Calibri"/>
          <w:spacing w:val="-3"/>
          <w:sz w:val="24"/>
          <w:szCs w:val="24"/>
        </w:rPr>
        <w:t>]</w:t>
      </w:r>
    </w:p>
    <w:p w:rsidR="002233E4" w:rsidRPr="00E03D7F" w:rsidRDefault="002233E4" w:rsidP="002233E4">
      <w:pPr>
        <w:spacing w:after="0" w:line="240" w:lineRule="auto"/>
        <w:jc w:val="both"/>
        <w:rPr>
          <w:rFonts w:ascii="Calibri" w:hAnsi="Calibri"/>
          <w:spacing w:val="-3"/>
          <w:sz w:val="24"/>
          <w:szCs w:val="24"/>
        </w:rPr>
      </w:pPr>
    </w:p>
    <w:p w:rsidR="002233E4" w:rsidRPr="00E03D7F" w:rsidRDefault="002233E4" w:rsidP="002233E4">
      <w:pPr>
        <w:spacing w:after="0" w:line="240" w:lineRule="auto"/>
        <w:rPr>
          <w:rFonts w:ascii="Calibri" w:hAnsi="Calibri"/>
          <w:spacing w:val="-3"/>
          <w:sz w:val="24"/>
          <w:szCs w:val="24"/>
        </w:rPr>
      </w:pPr>
      <w:r w:rsidRPr="00E03D7F">
        <w:rPr>
          <w:rFonts w:ascii="Calibri" w:hAnsi="Calibri"/>
          <w:spacing w:val="-3"/>
          <w:sz w:val="24"/>
          <w:szCs w:val="24"/>
        </w:rPr>
        <w:t>Very truly yours,</w:t>
      </w:r>
    </w:p>
    <w:p w:rsidR="002233E4" w:rsidRPr="00E03D7F" w:rsidRDefault="002233E4" w:rsidP="002233E4">
      <w:pPr>
        <w:spacing w:after="0" w:line="240" w:lineRule="auto"/>
        <w:rPr>
          <w:rFonts w:ascii="Calibri" w:hAnsi="Calibri"/>
          <w:spacing w:val="-3"/>
          <w:sz w:val="24"/>
          <w:szCs w:val="24"/>
        </w:rPr>
      </w:pPr>
    </w:p>
    <w:p w:rsidR="002233E4" w:rsidRPr="00E03D7F" w:rsidRDefault="002233E4" w:rsidP="002233E4">
      <w:pPr>
        <w:spacing w:after="0" w:line="240" w:lineRule="auto"/>
        <w:rPr>
          <w:rFonts w:ascii="Calibri" w:hAnsi="Calibri"/>
          <w:spacing w:val="-3"/>
          <w:sz w:val="24"/>
          <w:szCs w:val="24"/>
        </w:rPr>
      </w:pPr>
      <w:proofErr w:type="gramStart"/>
      <w:r w:rsidRPr="00E03D7F">
        <w:rPr>
          <w:rFonts w:ascii="Calibri" w:hAnsi="Calibri"/>
          <w:b/>
          <w:bCs/>
          <w:spacing w:val="-3"/>
          <w:sz w:val="24"/>
          <w:szCs w:val="24"/>
        </w:rPr>
        <w:t>PATRICO, HERMANSON &amp; GUZMAN, A P.C.</w:t>
      </w:r>
      <w:proofErr w:type="gramEnd"/>
    </w:p>
    <w:p w:rsidR="002233E4" w:rsidRPr="00E03D7F" w:rsidRDefault="002233E4" w:rsidP="002233E4">
      <w:pPr>
        <w:spacing w:after="0" w:line="240" w:lineRule="auto"/>
        <w:rPr>
          <w:rFonts w:ascii="Calibri" w:hAnsi="Calibri"/>
          <w:spacing w:val="-3"/>
          <w:sz w:val="24"/>
          <w:szCs w:val="24"/>
        </w:rPr>
      </w:pPr>
    </w:p>
    <w:p w:rsidR="002233E4" w:rsidRPr="00E03D7F" w:rsidRDefault="002233E4" w:rsidP="002233E4">
      <w:pPr>
        <w:spacing w:after="0" w:line="240" w:lineRule="auto"/>
        <w:rPr>
          <w:rFonts w:ascii="Calibri" w:hAnsi="Calibri"/>
          <w:spacing w:val="-3"/>
          <w:sz w:val="24"/>
          <w:szCs w:val="24"/>
        </w:rPr>
      </w:pPr>
    </w:p>
    <w:p w:rsidR="002233E4" w:rsidRPr="00E03D7F" w:rsidRDefault="002233E4" w:rsidP="002233E4">
      <w:pPr>
        <w:spacing w:after="0" w:line="240" w:lineRule="auto"/>
        <w:rPr>
          <w:rFonts w:ascii="Calibri" w:hAnsi="Calibri"/>
          <w:spacing w:val="-3"/>
          <w:sz w:val="24"/>
          <w:szCs w:val="24"/>
        </w:rPr>
      </w:pPr>
    </w:p>
    <w:p w:rsidR="002233E4" w:rsidRPr="00E03D7F" w:rsidRDefault="002233E4" w:rsidP="002233E4">
      <w:pPr>
        <w:pStyle w:val="Heading9"/>
        <w:spacing w:before="0" w:line="240" w:lineRule="auto"/>
        <w:rPr>
          <w:rFonts w:ascii="Calibri" w:hAnsi="Calibri" w:cs="Times New Roman"/>
          <w:i w:val="0"/>
          <w:color w:val="auto"/>
          <w:sz w:val="24"/>
          <w:szCs w:val="24"/>
        </w:rPr>
      </w:pPr>
      <w:r w:rsidRPr="00E03D7F">
        <w:rPr>
          <w:rFonts w:ascii="Calibri" w:hAnsi="Calibri" w:cs="Times New Roman"/>
          <w:i w:val="0"/>
          <w:color w:val="auto"/>
          <w:sz w:val="24"/>
          <w:szCs w:val="24"/>
        </w:rPr>
        <w:t xml:space="preserve">By:  </w:t>
      </w:r>
      <w:r w:rsidR="00552C4D">
        <w:rPr>
          <w:rFonts w:ascii="Calibri" w:hAnsi="Calibri" w:cs="Times New Roman"/>
          <w:i w:val="0"/>
          <w:color w:val="auto"/>
          <w:sz w:val="24"/>
          <w:szCs w:val="24"/>
        </w:rPr>
        <w:t>William A. Healy</w:t>
      </w:r>
    </w:p>
    <w:p w:rsidR="002233E4" w:rsidRPr="00E03D7F" w:rsidRDefault="002233E4" w:rsidP="002233E4">
      <w:pPr>
        <w:spacing w:after="0" w:line="240" w:lineRule="auto"/>
        <w:rPr>
          <w:rFonts w:ascii="Calibri" w:hAnsi="Calibri"/>
          <w:sz w:val="24"/>
          <w:szCs w:val="24"/>
        </w:rPr>
      </w:pPr>
    </w:p>
    <w:p w:rsidR="002233E4" w:rsidRPr="00E03D7F" w:rsidRDefault="00552C4D" w:rsidP="002233E4">
      <w:pPr>
        <w:spacing w:after="0" w:line="240" w:lineRule="auto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WAH</w:t>
      </w:r>
      <w:proofErr w:type="gramStart"/>
      <w:r w:rsidR="00D221C7" w:rsidRPr="00E03D7F">
        <w:rPr>
          <w:rFonts w:ascii="Calibri" w:hAnsi="Calibri"/>
          <w:sz w:val="24"/>
          <w:szCs w:val="24"/>
        </w:rPr>
        <w:t>:</w:t>
      </w:r>
      <w:r w:rsidR="002B2C8C" w:rsidRPr="00E03D7F">
        <w:rPr>
          <w:rFonts w:ascii="Calibri" w:hAnsi="Calibri"/>
          <w:sz w:val="24"/>
          <w:szCs w:val="24"/>
        </w:rPr>
        <w:t>xyz</w:t>
      </w:r>
      <w:proofErr w:type="spellEnd"/>
      <w:proofErr w:type="gramEnd"/>
    </w:p>
    <w:p w:rsidR="002233E4" w:rsidRPr="00E03D7F" w:rsidRDefault="002233E4" w:rsidP="002233E4">
      <w:pPr>
        <w:spacing w:after="0" w:line="240" w:lineRule="auto"/>
        <w:rPr>
          <w:rFonts w:ascii="Calibri" w:hAnsi="Calibri"/>
          <w:sz w:val="24"/>
          <w:szCs w:val="24"/>
        </w:rPr>
      </w:pPr>
    </w:p>
    <w:p w:rsidR="002233E4" w:rsidRPr="00E03D7F" w:rsidRDefault="00D221C7" w:rsidP="002233E4">
      <w:pPr>
        <w:spacing w:after="0" w:line="240" w:lineRule="auto"/>
        <w:rPr>
          <w:rFonts w:ascii="Calibri" w:hAnsi="Calibri"/>
          <w:sz w:val="24"/>
          <w:szCs w:val="24"/>
        </w:rPr>
      </w:pPr>
      <w:r w:rsidRPr="00E03D7F">
        <w:rPr>
          <w:rFonts w:ascii="Calibri" w:hAnsi="Calibri"/>
          <w:sz w:val="24"/>
          <w:szCs w:val="24"/>
        </w:rPr>
        <w:t>Enclosure</w:t>
      </w:r>
      <w:r w:rsidR="00E03D7F" w:rsidRPr="00E03D7F">
        <w:rPr>
          <w:rFonts w:ascii="Calibri" w:hAnsi="Calibri"/>
          <w:sz w:val="24"/>
          <w:szCs w:val="24"/>
        </w:rPr>
        <w:t>(</w:t>
      </w:r>
      <w:r w:rsidRPr="00E03D7F">
        <w:rPr>
          <w:rFonts w:ascii="Calibri" w:hAnsi="Calibri"/>
          <w:sz w:val="24"/>
          <w:szCs w:val="24"/>
        </w:rPr>
        <w:t>s</w:t>
      </w:r>
      <w:r w:rsidR="00E03D7F" w:rsidRPr="00E03D7F">
        <w:rPr>
          <w:rFonts w:ascii="Calibri" w:hAnsi="Calibri"/>
          <w:sz w:val="24"/>
          <w:szCs w:val="24"/>
        </w:rPr>
        <w:t>)</w:t>
      </w:r>
      <w:r w:rsidR="002233E4" w:rsidRPr="00E03D7F">
        <w:rPr>
          <w:rFonts w:ascii="Calibri" w:hAnsi="Calibri"/>
          <w:sz w:val="24"/>
          <w:szCs w:val="24"/>
        </w:rPr>
        <w:t>:</w:t>
      </w:r>
      <w:r w:rsidR="002233E4" w:rsidRPr="00E03D7F">
        <w:rPr>
          <w:rFonts w:ascii="Calibri" w:hAnsi="Calibri"/>
          <w:sz w:val="24"/>
          <w:szCs w:val="24"/>
        </w:rPr>
        <w:tab/>
      </w:r>
    </w:p>
    <w:p w:rsidR="002233E4" w:rsidRPr="00E03D7F" w:rsidRDefault="002233E4" w:rsidP="002233E4">
      <w:pPr>
        <w:spacing w:after="0" w:line="240" w:lineRule="auto"/>
        <w:rPr>
          <w:rFonts w:ascii="Calibri" w:hAnsi="Calibri"/>
          <w:sz w:val="24"/>
          <w:szCs w:val="24"/>
        </w:rPr>
      </w:pPr>
    </w:p>
    <w:p w:rsidR="00E03D7F" w:rsidRDefault="002233E4" w:rsidP="00FD735A">
      <w:pPr>
        <w:spacing w:after="0" w:line="240" w:lineRule="auto"/>
        <w:rPr>
          <w:rFonts w:ascii="Calibri" w:hAnsi="Calibri"/>
          <w:sz w:val="24"/>
          <w:szCs w:val="24"/>
        </w:rPr>
      </w:pPr>
      <w:r w:rsidRPr="00E03D7F">
        <w:rPr>
          <w:rFonts w:ascii="Calibri" w:hAnsi="Calibri"/>
          <w:sz w:val="24"/>
          <w:szCs w:val="24"/>
        </w:rPr>
        <w:t>cc:</w:t>
      </w:r>
      <w:r w:rsidRPr="00E03D7F">
        <w:rPr>
          <w:rFonts w:ascii="Calibri" w:hAnsi="Calibri"/>
          <w:sz w:val="24"/>
          <w:szCs w:val="24"/>
        </w:rPr>
        <w:tab/>
      </w:r>
    </w:p>
    <w:p w:rsidR="00552C4D" w:rsidRPr="00E03D7F" w:rsidRDefault="00552C4D" w:rsidP="00FD735A">
      <w:pPr>
        <w:spacing w:after="0" w:line="240" w:lineRule="auto"/>
        <w:rPr>
          <w:rFonts w:ascii="Calibri" w:hAnsi="Calibri"/>
          <w:sz w:val="24"/>
          <w:szCs w:val="24"/>
        </w:rPr>
      </w:pPr>
    </w:p>
    <w:sectPr w:rsidR="00552C4D" w:rsidRPr="00E03D7F" w:rsidSect="00194D05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2240" w:h="15840" w:code="1"/>
      <w:pgMar w:top="1440" w:right="1440" w:bottom="1526" w:left="1440" w:header="432" w:footer="58" w:gutter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165" w:rsidRDefault="00882165">
      <w:pPr>
        <w:spacing w:after="0" w:line="240" w:lineRule="auto"/>
      </w:pPr>
      <w:r>
        <w:separator/>
      </w:r>
    </w:p>
  </w:endnote>
  <w:endnote w:type="continuationSeparator" w:id="0">
    <w:p w:rsidR="00882165" w:rsidRDefault="00882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PGothic">
    <w:altName w:val="Meiryo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BE" w:rsidRDefault="00977BE6">
    <w:pPr>
      <w:pStyle w:val="FooterLeft"/>
    </w:pPr>
    <w:r>
      <w:rPr>
        <w:color w:val="CEDBE6" w:themeColor="accent2" w:themeTint="80"/>
      </w:rPr>
      <w:sym w:font="Wingdings 3" w:char="F07D"/>
    </w:r>
    <w:r>
      <w:t xml:space="preserve"> Page </w:t>
    </w:r>
    <w:r w:rsidR="00D1289D">
      <w:fldChar w:fldCharType="begin"/>
    </w:r>
    <w:r>
      <w:instrText xml:space="preserve"> PAGE  \* Arabic  \* MERGEFORMAT </w:instrText>
    </w:r>
    <w:r w:rsidR="00D1289D">
      <w:fldChar w:fldCharType="separate"/>
    </w:r>
    <w:r>
      <w:rPr>
        <w:noProof/>
      </w:rPr>
      <w:t>4</w:t>
    </w:r>
    <w:r w:rsidR="00D1289D">
      <w:fldChar w:fldCharType="end"/>
    </w:r>
  </w:p>
  <w:p w:rsidR="005707BE" w:rsidRDefault="005707BE">
    <w:pPr>
      <w:pStyle w:val="Footer"/>
    </w:pPr>
  </w:p>
  <w:p w:rsidR="005707BE" w:rsidRDefault="005707B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78" w:type="dxa"/>
      <w:tblInd w:w="-630" w:type="dxa"/>
      <w:tblBorders>
        <w:top w:val="single" w:sz="4" w:space="0" w:color="auto"/>
      </w:tblBorders>
      <w:tblLook w:val="04A0"/>
    </w:tblPr>
    <w:tblGrid>
      <w:gridCol w:w="2970"/>
      <w:gridCol w:w="2880"/>
      <w:gridCol w:w="2880"/>
      <w:gridCol w:w="2448"/>
    </w:tblGrid>
    <w:tr w:rsidR="0033297F" w:rsidTr="001052E0">
      <w:trPr>
        <w:trHeight w:val="1250"/>
      </w:trPr>
      <w:tc>
        <w:tcPr>
          <w:tcW w:w="2970" w:type="dxa"/>
        </w:tcPr>
        <w:p w:rsidR="0033297F" w:rsidRDefault="000241D2" w:rsidP="0033297F">
          <w:pPr>
            <w:pStyle w:val="Footer"/>
            <w:widowControl w:val="0"/>
            <w:spacing w:after="0" w:line="120" w:lineRule="exact"/>
            <w:rPr>
              <w:rFonts w:ascii="Arial Narrow" w:hAnsi="Arial Narrow"/>
              <w:sz w:val="14"/>
              <w:szCs w:val="14"/>
              <w:lang w:bidi="en-US"/>
            </w:rPr>
          </w:pPr>
          <w:r>
            <w:rPr>
              <w:rFonts w:ascii="Arial Narrow" w:hAnsi="Arial Narrow"/>
              <w:b/>
              <w:sz w:val="14"/>
              <w:szCs w:val="14"/>
              <w:lang w:bidi="en-US"/>
            </w:rPr>
            <w:br/>
            <w:t>BAY AREA</w:t>
          </w:r>
          <w:r w:rsidR="0033297F">
            <w:rPr>
              <w:rFonts w:ascii="Arial Narrow" w:hAnsi="Arial Narrow"/>
              <w:b/>
              <w:sz w:val="14"/>
              <w:szCs w:val="14"/>
              <w:lang w:bidi="en-US"/>
            </w:rPr>
            <w:br/>
          </w:r>
          <w:r w:rsidR="0033297F">
            <w:rPr>
              <w:rFonts w:ascii="Arial Narrow" w:hAnsi="Arial Narrow"/>
              <w:sz w:val="14"/>
              <w:szCs w:val="14"/>
              <w:lang w:bidi="en-US"/>
            </w:rPr>
            <w:t>163</w:t>
          </w:r>
          <w:r>
            <w:rPr>
              <w:rFonts w:ascii="Arial Narrow" w:hAnsi="Arial Narrow"/>
              <w:sz w:val="14"/>
              <w:szCs w:val="14"/>
              <w:lang w:bidi="en-US"/>
            </w:rPr>
            <w:t>3 BAYSHORE HIGHWAY, SUITE 360</w:t>
          </w:r>
          <w:r>
            <w:rPr>
              <w:rFonts w:ascii="Arial Narrow" w:hAnsi="Arial Narrow"/>
              <w:sz w:val="14"/>
              <w:szCs w:val="14"/>
              <w:lang w:bidi="en-US"/>
            </w:rPr>
            <w:br/>
            <w:t>BURLINGAME, CA  94010-1537</w:t>
          </w:r>
          <w:r>
            <w:rPr>
              <w:rFonts w:ascii="Arial Narrow" w:hAnsi="Arial Narrow"/>
              <w:sz w:val="14"/>
              <w:szCs w:val="14"/>
              <w:lang w:bidi="en-US"/>
            </w:rPr>
            <w:br/>
            <w:t>(650) 350-1908</w:t>
          </w:r>
        </w:p>
        <w:p w:rsidR="0033297F" w:rsidRDefault="0033297F" w:rsidP="0033297F">
          <w:pPr>
            <w:pStyle w:val="Footer"/>
            <w:widowControl w:val="0"/>
            <w:spacing w:after="0" w:line="120" w:lineRule="exact"/>
            <w:rPr>
              <w:rFonts w:ascii="Arial Narrow" w:hAnsi="Arial Narrow"/>
              <w:b/>
              <w:sz w:val="14"/>
              <w:szCs w:val="14"/>
              <w:lang w:bidi="en-US"/>
            </w:rPr>
          </w:pPr>
        </w:p>
        <w:p w:rsidR="0033297F" w:rsidRDefault="0033297F" w:rsidP="0033297F">
          <w:pPr>
            <w:pStyle w:val="Footer"/>
            <w:widowControl w:val="0"/>
            <w:spacing w:after="0" w:line="120" w:lineRule="exact"/>
            <w:rPr>
              <w:rFonts w:ascii="Arial Narrow" w:hAnsi="Arial Narrow"/>
              <w:sz w:val="14"/>
              <w:szCs w:val="14"/>
              <w:lang w:bidi="en-US"/>
            </w:rPr>
          </w:pPr>
          <w:r>
            <w:rPr>
              <w:rFonts w:ascii="Arial Narrow" w:hAnsi="Arial Narrow"/>
              <w:b/>
              <w:sz w:val="14"/>
              <w:szCs w:val="14"/>
              <w:lang w:bidi="en-US"/>
            </w:rPr>
            <w:t>INLAND EMPIRE</w:t>
          </w:r>
          <w:r>
            <w:rPr>
              <w:rFonts w:ascii="Arial Narrow" w:hAnsi="Arial Narrow"/>
              <w:b/>
              <w:sz w:val="14"/>
              <w:szCs w:val="14"/>
              <w:lang w:bidi="en-US"/>
            </w:rPr>
            <w:br/>
          </w:r>
          <w:r>
            <w:rPr>
              <w:rFonts w:ascii="Arial Narrow" w:hAnsi="Arial Narrow"/>
              <w:sz w:val="14"/>
              <w:szCs w:val="14"/>
              <w:lang w:bidi="en-US"/>
            </w:rPr>
            <w:t xml:space="preserve">6180 </w:t>
          </w:r>
          <w:r w:rsidR="000241D2">
            <w:rPr>
              <w:rFonts w:ascii="Arial Narrow" w:hAnsi="Arial Narrow"/>
              <w:sz w:val="14"/>
              <w:szCs w:val="14"/>
              <w:lang w:bidi="en-US"/>
            </w:rPr>
            <w:t>QUAIL VALLEY COURT, SUITE 110</w:t>
          </w:r>
          <w:r w:rsidR="000241D2">
            <w:rPr>
              <w:rFonts w:ascii="Arial Narrow" w:hAnsi="Arial Narrow"/>
              <w:sz w:val="14"/>
              <w:szCs w:val="14"/>
              <w:lang w:bidi="en-US"/>
            </w:rPr>
            <w:br/>
            <w:t>RIVERSIDE, CA  92507-0757</w:t>
          </w:r>
          <w:r w:rsidR="000241D2">
            <w:rPr>
              <w:rFonts w:ascii="Arial Narrow" w:hAnsi="Arial Narrow"/>
              <w:sz w:val="14"/>
              <w:szCs w:val="14"/>
              <w:lang w:bidi="en-US"/>
            </w:rPr>
            <w:br/>
            <w:t>(951) 656-1944</w:t>
          </w:r>
        </w:p>
      </w:tc>
      <w:tc>
        <w:tcPr>
          <w:tcW w:w="2880" w:type="dxa"/>
        </w:tcPr>
        <w:p w:rsidR="0033297F" w:rsidRPr="009C5469" w:rsidRDefault="0033297F" w:rsidP="0033297F">
          <w:pPr>
            <w:pStyle w:val="Footer"/>
            <w:widowControl w:val="0"/>
            <w:spacing w:after="0" w:line="120" w:lineRule="exact"/>
            <w:rPr>
              <w:rFonts w:ascii="Arial Narrow" w:hAnsi="Arial Narrow"/>
              <w:sz w:val="14"/>
              <w:szCs w:val="14"/>
              <w:lang w:val="es-US" w:bidi="en-US"/>
            </w:rPr>
          </w:pPr>
          <w:r w:rsidRPr="009C5469">
            <w:rPr>
              <w:rFonts w:ascii="Arial Narrow" w:hAnsi="Arial Narrow"/>
              <w:b/>
              <w:sz w:val="14"/>
              <w:szCs w:val="14"/>
              <w:lang w:val="es-US" w:bidi="en-US"/>
            </w:rPr>
            <w:br/>
            <w:t>LOS ANGELES</w:t>
          </w:r>
          <w:r w:rsidRPr="009C5469">
            <w:rPr>
              <w:rFonts w:ascii="Arial Narrow" w:hAnsi="Arial Narrow"/>
              <w:b/>
              <w:sz w:val="14"/>
              <w:szCs w:val="14"/>
              <w:lang w:val="es-US" w:bidi="en-US"/>
            </w:rPr>
            <w:br/>
          </w:r>
          <w:r w:rsidRPr="009C5469">
            <w:rPr>
              <w:rFonts w:ascii="Arial Narrow" w:hAnsi="Arial Narrow"/>
              <w:sz w:val="14"/>
              <w:szCs w:val="14"/>
              <w:lang w:val="es-US" w:bidi="en-US"/>
            </w:rPr>
            <w:t>16133 VENTURA BLVD., 7</w:t>
          </w:r>
          <w:r w:rsidRPr="009C5469">
            <w:rPr>
              <w:rFonts w:ascii="Arial Narrow" w:hAnsi="Arial Narrow"/>
              <w:sz w:val="14"/>
              <w:szCs w:val="14"/>
              <w:vertAlign w:val="superscript"/>
              <w:lang w:val="es-US" w:bidi="en-US"/>
            </w:rPr>
            <w:t>TH</w:t>
          </w:r>
          <w:r w:rsidRPr="009C5469">
            <w:rPr>
              <w:rFonts w:ascii="Arial Narrow" w:hAnsi="Arial Narrow"/>
              <w:sz w:val="14"/>
              <w:szCs w:val="14"/>
              <w:lang w:val="es-US" w:bidi="en-US"/>
            </w:rPr>
            <w:t xml:space="preserve"> FLOOR</w:t>
          </w:r>
          <w:r w:rsidRPr="009C5469">
            <w:rPr>
              <w:rFonts w:ascii="Arial Narrow" w:hAnsi="Arial Narrow"/>
              <w:sz w:val="14"/>
              <w:szCs w:val="14"/>
              <w:lang w:val="es-US" w:bidi="en-US"/>
            </w:rPr>
            <w:br/>
            <w:t>ENCINO,</w:t>
          </w:r>
          <w:r w:rsidR="000241D2" w:rsidRPr="009C5469">
            <w:rPr>
              <w:rFonts w:ascii="Arial Narrow" w:hAnsi="Arial Narrow"/>
              <w:sz w:val="14"/>
              <w:szCs w:val="14"/>
              <w:lang w:val="es-US" w:bidi="en-US"/>
            </w:rPr>
            <w:t xml:space="preserve"> CA  91436-2406</w:t>
          </w:r>
          <w:r w:rsidR="000241D2" w:rsidRPr="009C5469">
            <w:rPr>
              <w:rFonts w:ascii="Arial Narrow" w:hAnsi="Arial Narrow"/>
              <w:sz w:val="14"/>
              <w:szCs w:val="14"/>
              <w:lang w:val="es-US" w:bidi="en-US"/>
            </w:rPr>
            <w:br/>
            <w:t>(818) 377-7487</w:t>
          </w:r>
        </w:p>
        <w:p w:rsidR="0033297F" w:rsidRPr="009C5469" w:rsidRDefault="0033297F" w:rsidP="0033297F">
          <w:pPr>
            <w:pStyle w:val="Footer"/>
            <w:widowControl w:val="0"/>
            <w:spacing w:after="0" w:line="120" w:lineRule="exact"/>
            <w:rPr>
              <w:rFonts w:ascii="Arial Narrow" w:hAnsi="Arial Narrow"/>
              <w:sz w:val="14"/>
              <w:szCs w:val="14"/>
              <w:lang w:val="es-US" w:bidi="en-US"/>
            </w:rPr>
          </w:pPr>
        </w:p>
        <w:p w:rsidR="0033297F" w:rsidRDefault="0033297F" w:rsidP="0033297F">
          <w:pPr>
            <w:pStyle w:val="Footer"/>
            <w:widowControl w:val="0"/>
            <w:spacing w:after="0" w:line="120" w:lineRule="exact"/>
            <w:rPr>
              <w:rFonts w:ascii="Arial Narrow" w:hAnsi="Arial Narrow"/>
              <w:sz w:val="14"/>
              <w:szCs w:val="14"/>
              <w:lang w:bidi="en-US"/>
            </w:rPr>
          </w:pPr>
          <w:r>
            <w:rPr>
              <w:rFonts w:ascii="Arial Narrow" w:hAnsi="Arial Narrow"/>
              <w:b/>
              <w:sz w:val="14"/>
              <w:szCs w:val="14"/>
              <w:lang w:bidi="en-US"/>
            </w:rPr>
            <w:t>ORANGE COUNTY</w:t>
          </w:r>
          <w:r>
            <w:rPr>
              <w:rFonts w:ascii="Arial Narrow" w:hAnsi="Arial Narrow"/>
              <w:b/>
              <w:sz w:val="14"/>
              <w:szCs w:val="14"/>
              <w:lang w:bidi="en-US"/>
            </w:rPr>
            <w:br/>
          </w:r>
          <w:r>
            <w:rPr>
              <w:rFonts w:ascii="Arial Narrow" w:hAnsi="Arial Narrow"/>
              <w:sz w:val="14"/>
              <w:szCs w:val="14"/>
              <w:lang w:bidi="en-US"/>
            </w:rPr>
            <w:t>600</w:t>
          </w:r>
          <w:r w:rsidR="000241D2">
            <w:rPr>
              <w:rFonts w:ascii="Arial Narrow" w:hAnsi="Arial Narrow"/>
              <w:sz w:val="14"/>
              <w:szCs w:val="14"/>
              <w:lang w:bidi="en-US"/>
            </w:rPr>
            <w:t xml:space="preserve"> W. SANTA ANA BLVD., SUITE 700</w:t>
          </w:r>
          <w:r w:rsidR="000241D2">
            <w:rPr>
              <w:rFonts w:ascii="Arial Narrow" w:hAnsi="Arial Narrow"/>
              <w:sz w:val="14"/>
              <w:szCs w:val="14"/>
              <w:lang w:bidi="en-US"/>
            </w:rPr>
            <w:br/>
            <w:t>SANTA ANA, CA  92701-4555</w:t>
          </w:r>
          <w:r>
            <w:rPr>
              <w:rFonts w:ascii="Arial Narrow" w:hAnsi="Arial Narrow"/>
              <w:sz w:val="14"/>
              <w:szCs w:val="14"/>
              <w:lang w:bidi="en-US"/>
            </w:rPr>
            <w:br/>
            <w:t>(714) 550-1133</w:t>
          </w:r>
        </w:p>
      </w:tc>
      <w:tc>
        <w:tcPr>
          <w:tcW w:w="2880" w:type="dxa"/>
        </w:tcPr>
        <w:p w:rsidR="0033297F" w:rsidRDefault="000241D2" w:rsidP="0033297F">
          <w:pPr>
            <w:pStyle w:val="Footer"/>
            <w:widowControl w:val="0"/>
            <w:spacing w:after="0" w:line="120" w:lineRule="exact"/>
            <w:rPr>
              <w:rFonts w:ascii="Arial Narrow" w:hAnsi="Arial Narrow"/>
              <w:sz w:val="14"/>
              <w:szCs w:val="14"/>
              <w:lang w:bidi="en-US"/>
            </w:rPr>
          </w:pPr>
          <w:r>
            <w:rPr>
              <w:rFonts w:ascii="Arial Narrow" w:hAnsi="Arial Narrow"/>
              <w:b/>
              <w:sz w:val="14"/>
              <w:szCs w:val="14"/>
              <w:lang w:bidi="en-US"/>
            </w:rPr>
            <w:br/>
            <w:t>SALINAS</w:t>
          </w:r>
          <w:r w:rsidR="0033297F">
            <w:rPr>
              <w:rFonts w:ascii="Arial Narrow" w:hAnsi="Arial Narrow"/>
              <w:b/>
              <w:sz w:val="14"/>
              <w:szCs w:val="14"/>
              <w:lang w:bidi="en-US"/>
            </w:rPr>
            <w:br/>
          </w:r>
          <w:r>
            <w:rPr>
              <w:rFonts w:ascii="Arial Narrow" w:hAnsi="Arial Narrow"/>
              <w:sz w:val="14"/>
              <w:szCs w:val="14"/>
              <w:lang w:bidi="en-US"/>
            </w:rPr>
            <w:t>210 CAPITOL STREET, SUITE 1</w:t>
          </w:r>
          <w:r>
            <w:rPr>
              <w:rFonts w:ascii="Arial Narrow" w:hAnsi="Arial Narrow"/>
              <w:sz w:val="14"/>
              <w:szCs w:val="14"/>
              <w:lang w:bidi="en-US"/>
            </w:rPr>
            <w:br/>
            <w:t>SALINAS, CA  93901-2682</w:t>
          </w:r>
          <w:r>
            <w:rPr>
              <w:rFonts w:ascii="Arial Narrow" w:hAnsi="Arial Narrow"/>
              <w:sz w:val="14"/>
              <w:szCs w:val="14"/>
              <w:lang w:bidi="en-US"/>
            </w:rPr>
            <w:br/>
            <w:t>(831) 676-3255</w:t>
          </w:r>
        </w:p>
        <w:p w:rsidR="0033297F" w:rsidRDefault="0033297F" w:rsidP="0033297F">
          <w:pPr>
            <w:pStyle w:val="Footer"/>
            <w:widowControl w:val="0"/>
            <w:spacing w:after="0" w:line="120" w:lineRule="exact"/>
            <w:rPr>
              <w:rFonts w:ascii="Arial Narrow" w:hAnsi="Arial Narrow"/>
              <w:sz w:val="14"/>
              <w:szCs w:val="14"/>
              <w:lang w:bidi="en-US"/>
            </w:rPr>
          </w:pPr>
        </w:p>
        <w:p w:rsidR="0033297F" w:rsidRDefault="000241D2" w:rsidP="0033297F">
          <w:pPr>
            <w:pStyle w:val="Footer"/>
            <w:widowControl w:val="0"/>
            <w:spacing w:after="0" w:line="120" w:lineRule="exact"/>
            <w:rPr>
              <w:rFonts w:ascii="Arial Narrow" w:hAnsi="Arial Narrow"/>
              <w:b/>
              <w:sz w:val="14"/>
              <w:szCs w:val="14"/>
              <w:lang w:bidi="en-US"/>
            </w:rPr>
          </w:pPr>
          <w:r>
            <w:rPr>
              <w:rFonts w:ascii="Arial Narrow" w:hAnsi="Arial Narrow"/>
              <w:b/>
              <w:sz w:val="14"/>
              <w:szCs w:val="14"/>
              <w:lang w:bidi="en-US"/>
            </w:rPr>
            <w:t>SAN DIEGO</w:t>
          </w:r>
          <w:r w:rsidR="0033297F">
            <w:rPr>
              <w:rFonts w:ascii="Arial Narrow" w:hAnsi="Arial Narrow"/>
              <w:b/>
              <w:sz w:val="14"/>
              <w:szCs w:val="14"/>
              <w:lang w:bidi="en-US"/>
            </w:rPr>
            <w:br/>
          </w:r>
          <w:r>
            <w:rPr>
              <w:rFonts w:ascii="Arial Narrow" w:hAnsi="Arial Narrow"/>
              <w:sz w:val="14"/>
              <w:szCs w:val="14"/>
              <w:lang w:bidi="en-US"/>
            </w:rPr>
            <w:t xml:space="preserve">4180 RUFFIN ROAD, SUITE </w:t>
          </w:r>
          <w:r w:rsidR="0033297F">
            <w:rPr>
              <w:rFonts w:ascii="Arial Narrow" w:hAnsi="Arial Narrow"/>
              <w:sz w:val="14"/>
              <w:szCs w:val="14"/>
              <w:lang w:bidi="en-US"/>
            </w:rPr>
            <w:t>275</w:t>
          </w:r>
          <w:r w:rsidR="0033297F">
            <w:rPr>
              <w:rFonts w:ascii="Arial Narrow" w:hAnsi="Arial Narrow"/>
              <w:sz w:val="14"/>
              <w:szCs w:val="14"/>
              <w:lang w:bidi="en-US"/>
            </w:rPr>
            <w:br/>
            <w:t xml:space="preserve">SAN DIEGO, CA </w:t>
          </w:r>
          <w:r>
            <w:rPr>
              <w:rFonts w:ascii="Arial Narrow" w:hAnsi="Arial Narrow"/>
              <w:sz w:val="14"/>
              <w:szCs w:val="14"/>
              <w:lang w:bidi="en-US"/>
            </w:rPr>
            <w:t xml:space="preserve"> 92123-1834</w:t>
          </w:r>
          <w:r>
            <w:rPr>
              <w:rFonts w:ascii="Arial Narrow" w:hAnsi="Arial Narrow"/>
              <w:sz w:val="14"/>
              <w:szCs w:val="14"/>
              <w:lang w:bidi="en-US"/>
            </w:rPr>
            <w:br/>
            <w:t>(858) 874-2100</w:t>
          </w:r>
        </w:p>
      </w:tc>
      <w:tc>
        <w:tcPr>
          <w:tcW w:w="2448" w:type="dxa"/>
        </w:tcPr>
        <w:p w:rsidR="0033297F" w:rsidRDefault="0033297F" w:rsidP="0033297F">
          <w:pPr>
            <w:pStyle w:val="Footer"/>
            <w:widowControl w:val="0"/>
            <w:spacing w:after="0" w:line="120" w:lineRule="exact"/>
            <w:rPr>
              <w:rFonts w:ascii="Arial Narrow" w:hAnsi="Arial Narrow"/>
              <w:sz w:val="14"/>
              <w:szCs w:val="14"/>
              <w:lang w:bidi="en-US"/>
            </w:rPr>
          </w:pPr>
          <w:r>
            <w:rPr>
              <w:rFonts w:ascii="Arial Narrow" w:hAnsi="Arial Narrow"/>
              <w:b/>
              <w:sz w:val="14"/>
              <w:szCs w:val="14"/>
              <w:lang w:bidi="en-US"/>
            </w:rPr>
            <w:br/>
            <w:t>SACRAMENTO</w:t>
          </w:r>
          <w:r>
            <w:rPr>
              <w:rFonts w:ascii="Arial Narrow" w:hAnsi="Arial Narrow"/>
              <w:b/>
              <w:sz w:val="14"/>
              <w:szCs w:val="14"/>
              <w:lang w:bidi="en-US"/>
            </w:rPr>
            <w:br/>
          </w:r>
          <w:r>
            <w:rPr>
              <w:rFonts w:ascii="Arial Narrow" w:hAnsi="Arial Narrow"/>
              <w:sz w:val="14"/>
              <w:szCs w:val="14"/>
              <w:lang w:bidi="en-US"/>
            </w:rPr>
            <w:t xml:space="preserve">770 "L" STREET, SUITE </w:t>
          </w:r>
          <w:r w:rsidR="000241D2">
            <w:rPr>
              <w:rFonts w:ascii="Arial Narrow" w:hAnsi="Arial Narrow"/>
              <w:sz w:val="14"/>
              <w:szCs w:val="14"/>
              <w:lang w:bidi="en-US"/>
            </w:rPr>
            <w:t>950</w:t>
          </w:r>
          <w:r w:rsidR="000241D2">
            <w:rPr>
              <w:rFonts w:ascii="Arial Narrow" w:hAnsi="Arial Narrow"/>
              <w:sz w:val="14"/>
              <w:szCs w:val="14"/>
              <w:lang w:bidi="en-US"/>
            </w:rPr>
            <w:br/>
            <w:t>SACRAMENTO, CA  95814</w:t>
          </w:r>
          <w:r>
            <w:rPr>
              <w:rFonts w:ascii="Arial Narrow" w:hAnsi="Arial Narrow"/>
              <w:sz w:val="14"/>
              <w:szCs w:val="14"/>
              <w:lang w:bidi="en-US"/>
            </w:rPr>
            <w:br/>
          </w:r>
          <w:r w:rsidR="0030154D">
            <w:rPr>
              <w:rFonts w:ascii="Arial Narrow" w:hAnsi="Arial Narrow"/>
              <w:sz w:val="14"/>
              <w:szCs w:val="14"/>
              <w:lang w:bidi="en-US"/>
            </w:rPr>
            <w:t>(916) 245-0702</w:t>
          </w:r>
        </w:p>
        <w:p w:rsidR="001052E0" w:rsidRPr="001052E0" w:rsidRDefault="001052E0" w:rsidP="001052E0">
          <w:pPr>
            <w:widowControl w:val="0"/>
            <w:tabs>
              <w:tab w:val="center" w:pos="4320"/>
              <w:tab w:val="right" w:pos="8640"/>
            </w:tabs>
            <w:spacing w:after="0" w:line="120" w:lineRule="exact"/>
            <w:rPr>
              <w:rFonts w:ascii="Arial Narrow" w:eastAsia="MS PGothic" w:hAnsi="Arial Narrow" w:cs="Arial"/>
              <w:sz w:val="14"/>
              <w:szCs w:val="14"/>
              <w:lang w:bidi="en-US"/>
            </w:rPr>
          </w:pPr>
        </w:p>
        <w:p w:rsidR="001052E0" w:rsidRPr="001052E0" w:rsidRDefault="001052E0" w:rsidP="001052E0">
          <w:pPr>
            <w:widowControl w:val="0"/>
            <w:tabs>
              <w:tab w:val="center" w:pos="4320"/>
              <w:tab w:val="right" w:pos="8640"/>
            </w:tabs>
            <w:spacing w:after="0" w:line="120" w:lineRule="exact"/>
            <w:rPr>
              <w:rFonts w:ascii="Arial Narrow" w:eastAsia="MS PGothic" w:hAnsi="Arial Narrow" w:cs="Arial"/>
              <w:b/>
              <w:sz w:val="14"/>
              <w:szCs w:val="14"/>
              <w:lang w:bidi="en-US"/>
            </w:rPr>
          </w:pPr>
          <w:r w:rsidRPr="001052E0">
            <w:rPr>
              <w:rFonts w:ascii="Arial Narrow" w:eastAsia="MS PGothic" w:hAnsi="Arial Narrow" w:cs="Arial"/>
              <w:b/>
              <w:sz w:val="14"/>
              <w:szCs w:val="14"/>
              <w:lang w:bidi="en-US"/>
            </w:rPr>
            <w:t>OXNARD</w:t>
          </w:r>
        </w:p>
        <w:p w:rsidR="001052E0" w:rsidRPr="001052E0" w:rsidRDefault="001052E0" w:rsidP="001052E0">
          <w:pPr>
            <w:widowControl w:val="0"/>
            <w:tabs>
              <w:tab w:val="center" w:pos="4320"/>
              <w:tab w:val="right" w:pos="8640"/>
            </w:tabs>
            <w:spacing w:after="0" w:line="120" w:lineRule="exact"/>
            <w:rPr>
              <w:rFonts w:ascii="Arial Narrow" w:eastAsia="MS PGothic" w:hAnsi="Arial Narrow" w:cs="Arial"/>
              <w:sz w:val="14"/>
              <w:szCs w:val="14"/>
              <w:lang w:bidi="en-US"/>
            </w:rPr>
          </w:pPr>
          <w:r w:rsidRPr="001052E0">
            <w:rPr>
              <w:rFonts w:ascii="Arial Narrow" w:eastAsia="MS PGothic" w:hAnsi="Arial Narrow" w:cs="Arial"/>
              <w:sz w:val="14"/>
              <w:szCs w:val="14"/>
              <w:lang w:bidi="en-US"/>
            </w:rPr>
            <w:t>1000 TOWN CENTER DRIVE, SUITE 300</w:t>
          </w:r>
        </w:p>
        <w:p w:rsidR="001052E0" w:rsidRPr="001052E0" w:rsidRDefault="001052E0" w:rsidP="001052E0">
          <w:pPr>
            <w:widowControl w:val="0"/>
            <w:tabs>
              <w:tab w:val="center" w:pos="4320"/>
              <w:tab w:val="right" w:pos="8640"/>
            </w:tabs>
            <w:spacing w:after="0" w:line="120" w:lineRule="exact"/>
            <w:rPr>
              <w:rFonts w:ascii="Arial Narrow" w:eastAsia="MS PGothic" w:hAnsi="Arial Narrow" w:cs="Arial"/>
              <w:sz w:val="14"/>
              <w:szCs w:val="14"/>
              <w:lang w:bidi="en-US"/>
            </w:rPr>
          </w:pPr>
          <w:r w:rsidRPr="001052E0">
            <w:rPr>
              <w:rFonts w:ascii="Arial Narrow" w:eastAsia="MS PGothic" w:hAnsi="Arial Narrow" w:cs="Arial"/>
              <w:sz w:val="14"/>
              <w:szCs w:val="14"/>
              <w:lang w:bidi="en-US"/>
            </w:rPr>
            <w:t>OXNARD, CA  93036</w:t>
          </w:r>
        </w:p>
        <w:p w:rsidR="0033297F" w:rsidRDefault="00466215" w:rsidP="001052E0">
          <w:pPr>
            <w:pStyle w:val="Footer"/>
            <w:widowControl w:val="0"/>
            <w:spacing w:after="0" w:line="120" w:lineRule="exact"/>
            <w:rPr>
              <w:rFonts w:ascii="Arial Narrow" w:hAnsi="Arial Narrow"/>
              <w:sz w:val="14"/>
              <w:szCs w:val="14"/>
              <w:lang w:bidi="en-US"/>
            </w:rPr>
          </w:pPr>
          <w:r>
            <w:rPr>
              <w:rFonts w:ascii="Arial Narrow" w:eastAsia="MS PGothic" w:hAnsi="Arial Narrow" w:cs="Arial"/>
              <w:sz w:val="14"/>
              <w:szCs w:val="14"/>
              <w:lang w:bidi="en-US"/>
            </w:rPr>
            <w:t>(805) 351-8280</w:t>
          </w:r>
        </w:p>
      </w:tc>
    </w:tr>
  </w:tbl>
  <w:p w:rsidR="00D7025E" w:rsidRDefault="00D7025E" w:rsidP="001F347F">
    <w:pPr>
      <w:pStyle w:val="Footer"/>
      <w:spacing w:after="0" w:line="12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165" w:rsidRDefault="00882165">
      <w:pPr>
        <w:spacing w:after="0" w:line="240" w:lineRule="auto"/>
      </w:pPr>
      <w:r>
        <w:separator/>
      </w:r>
    </w:p>
  </w:footnote>
  <w:footnote w:type="continuationSeparator" w:id="0">
    <w:p w:rsidR="00882165" w:rsidRDefault="00882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BE" w:rsidRDefault="00977BE6">
    <w:pPr>
      <w:pStyle w:val="HeaderLeft"/>
      <w:jc w:val="right"/>
    </w:pPr>
    <w:r>
      <w:rPr>
        <w:color w:val="CEDBE6" w:themeColor="accent2" w:themeTint="80"/>
      </w:rPr>
      <w:sym w:font="Wingdings 3" w:char="F07D"/>
    </w:r>
    <w:r>
      <w:t xml:space="preserve"> </w:t>
    </w:r>
  </w:p>
  <w:p w:rsidR="005707BE" w:rsidRDefault="005707BE">
    <w:pPr>
      <w:pStyle w:val="Header"/>
    </w:pPr>
  </w:p>
  <w:p w:rsidR="005707BE" w:rsidRDefault="005707B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3E4" w:rsidRPr="006163EF" w:rsidRDefault="002233E4" w:rsidP="00E03D7F">
    <w:pPr>
      <w:spacing w:after="0" w:line="240" w:lineRule="auto"/>
      <w:ind w:left="-720"/>
      <w:rPr>
        <w:rFonts w:ascii="Calibri" w:hAnsi="Calibri" w:cs="Times New Roman"/>
        <w:bCs/>
        <w:sz w:val="24"/>
        <w:szCs w:val="24"/>
      </w:rPr>
    </w:pPr>
    <w:r w:rsidRPr="006163EF">
      <w:rPr>
        <w:rFonts w:ascii="Calibri" w:hAnsi="Calibri" w:cs="Times New Roman"/>
        <w:bCs/>
        <w:sz w:val="24"/>
        <w:szCs w:val="24"/>
      </w:rPr>
      <w:t>[Insert Name]</w:t>
    </w:r>
  </w:p>
  <w:p w:rsidR="002233E4" w:rsidRDefault="002233E4" w:rsidP="00E03D7F">
    <w:pPr>
      <w:spacing w:after="0" w:line="240" w:lineRule="auto"/>
      <w:ind w:left="-720"/>
      <w:rPr>
        <w:rFonts w:ascii="Calibri" w:hAnsi="Calibri" w:cs="Times New Roman"/>
        <w:bCs/>
        <w:sz w:val="24"/>
        <w:szCs w:val="24"/>
      </w:rPr>
    </w:pPr>
    <w:r w:rsidRPr="006163EF">
      <w:rPr>
        <w:rFonts w:ascii="Calibri" w:hAnsi="Calibri" w:cs="Times New Roman"/>
        <w:bCs/>
        <w:sz w:val="24"/>
        <w:szCs w:val="24"/>
      </w:rPr>
      <w:t>[Company]</w:t>
    </w:r>
  </w:p>
  <w:p w:rsidR="002233E4" w:rsidRPr="006163EF" w:rsidRDefault="002233E4" w:rsidP="00E03D7F">
    <w:pPr>
      <w:spacing w:after="0" w:line="240" w:lineRule="auto"/>
      <w:ind w:left="-720"/>
      <w:rPr>
        <w:rFonts w:ascii="Calibri" w:hAnsi="Calibri" w:cs="Times New Roman"/>
        <w:bCs/>
        <w:sz w:val="24"/>
        <w:szCs w:val="24"/>
      </w:rPr>
    </w:pPr>
    <w:r w:rsidRPr="006163EF">
      <w:rPr>
        <w:rFonts w:ascii="Calibri" w:hAnsi="Calibri" w:cs="Times New Roman"/>
        <w:i/>
        <w:iCs/>
        <w:sz w:val="24"/>
        <w:szCs w:val="24"/>
      </w:rPr>
      <w:t xml:space="preserve">Re:  </w:t>
    </w:r>
    <w:r w:rsidRPr="000241D2">
      <w:rPr>
        <w:rFonts w:ascii="Calibri" w:hAnsi="Calibri" w:cs="Times New Roman"/>
        <w:bCs/>
        <w:i/>
        <w:sz w:val="24"/>
        <w:szCs w:val="24"/>
      </w:rPr>
      <w:t>[Insert Employee]</w:t>
    </w:r>
  </w:p>
  <w:p w:rsidR="00D221C7" w:rsidRPr="00E65D1E" w:rsidRDefault="00D1289D" w:rsidP="00E03D7F">
    <w:pPr>
      <w:pStyle w:val="Header"/>
      <w:spacing w:after="0" w:line="240" w:lineRule="auto"/>
      <w:ind w:left="-720"/>
      <w:rPr>
        <w:rFonts w:ascii="Calibri" w:hAnsi="Calibri" w:cs="Times New Roman"/>
        <w:sz w:val="24"/>
        <w:szCs w:val="24"/>
      </w:rPr>
    </w:pPr>
    <w:r w:rsidRPr="00E65D1E">
      <w:rPr>
        <w:rFonts w:ascii="Calibri" w:hAnsi="Calibri" w:cs="Times New Roman"/>
        <w:sz w:val="24"/>
        <w:szCs w:val="24"/>
      </w:rPr>
      <w:fldChar w:fldCharType="begin"/>
    </w:r>
    <w:r w:rsidR="002233E4" w:rsidRPr="00E65D1E">
      <w:rPr>
        <w:rFonts w:ascii="Calibri" w:hAnsi="Calibri" w:cs="Times New Roman"/>
        <w:sz w:val="24"/>
        <w:szCs w:val="24"/>
      </w:rPr>
      <w:instrText xml:space="preserve"> DATE \@ "MMMM d, yyyy" </w:instrText>
    </w:r>
    <w:r w:rsidRPr="00E65D1E">
      <w:rPr>
        <w:rFonts w:ascii="Calibri" w:hAnsi="Calibri" w:cs="Times New Roman"/>
        <w:sz w:val="24"/>
        <w:szCs w:val="24"/>
      </w:rPr>
      <w:fldChar w:fldCharType="separate"/>
    </w:r>
    <w:r w:rsidR="00924DBD">
      <w:rPr>
        <w:rFonts w:ascii="Calibri" w:hAnsi="Calibri" w:cs="Times New Roman"/>
        <w:noProof/>
        <w:sz w:val="24"/>
        <w:szCs w:val="24"/>
      </w:rPr>
      <w:t>December 6, 2017</w:t>
    </w:r>
    <w:r w:rsidRPr="00E65D1E">
      <w:rPr>
        <w:rFonts w:ascii="Calibri" w:hAnsi="Calibri" w:cs="Times New Roman"/>
        <w:sz w:val="24"/>
        <w:szCs w:val="24"/>
      </w:rPr>
      <w:fldChar w:fldCharType="end"/>
    </w:r>
  </w:p>
  <w:p w:rsidR="002233E4" w:rsidRPr="00E65D1E" w:rsidRDefault="002233E4" w:rsidP="00E03D7F">
    <w:pPr>
      <w:pStyle w:val="Header"/>
      <w:spacing w:after="0" w:line="240" w:lineRule="auto"/>
      <w:ind w:left="-720"/>
      <w:rPr>
        <w:rStyle w:val="PageNumber"/>
        <w:rFonts w:ascii="Calibri" w:hAnsi="Calibri" w:cs="Times New Roman"/>
        <w:sz w:val="24"/>
        <w:szCs w:val="24"/>
      </w:rPr>
    </w:pPr>
    <w:r w:rsidRPr="00E65D1E">
      <w:rPr>
        <w:rFonts w:ascii="Calibri" w:hAnsi="Calibri" w:cs="Times New Roman"/>
        <w:sz w:val="24"/>
        <w:szCs w:val="24"/>
      </w:rPr>
      <w:t xml:space="preserve">Page </w:t>
    </w:r>
    <w:r w:rsidR="00D1289D" w:rsidRPr="00E65D1E">
      <w:rPr>
        <w:rStyle w:val="PageNumber"/>
        <w:rFonts w:ascii="Calibri" w:hAnsi="Calibri" w:cs="Times New Roman"/>
        <w:sz w:val="24"/>
        <w:szCs w:val="24"/>
      </w:rPr>
      <w:fldChar w:fldCharType="begin"/>
    </w:r>
    <w:r w:rsidRPr="00E65D1E">
      <w:rPr>
        <w:rStyle w:val="PageNumber"/>
        <w:rFonts w:ascii="Calibri" w:hAnsi="Calibri" w:cs="Times New Roman"/>
        <w:sz w:val="24"/>
        <w:szCs w:val="24"/>
      </w:rPr>
      <w:instrText xml:space="preserve"> PAGE </w:instrText>
    </w:r>
    <w:r w:rsidR="00D1289D" w:rsidRPr="00E65D1E">
      <w:rPr>
        <w:rStyle w:val="PageNumber"/>
        <w:rFonts w:ascii="Calibri" w:hAnsi="Calibri" w:cs="Times New Roman"/>
        <w:sz w:val="24"/>
        <w:szCs w:val="24"/>
      </w:rPr>
      <w:fldChar w:fldCharType="separate"/>
    </w:r>
    <w:r w:rsidR="00552C4D">
      <w:rPr>
        <w:rStyle w:val="PageNumber"/>
        <w:rFonts w:ascii="Calibri" w:hAnsi="Calibri" w:cs="Times New Roman"/>
        <w:noProof/>
        <w:sz w:val="24"/>
        <w:szCs w:val="24"/>
      </w:rPr>
      <w:t>2</w:t>
    </w:r>
    <w:r w:rsidR="00D1289D" w:rsidRPr="00E65D1E">
      <w:rPr>
        <w:rStyle w:val="PageNumber"/>
        <w:rFonts w:ascii="Calibri" w:hAnsi="Calibri" w:cs="Times New Roman"/>
        <w:sz w:val="24"/>
        <w:szCs w:val="24"/>
      </w:rPr>
      <w:fldChar w:fldCharType="end"/>
    </w:r>
  </w:p>
  <w:p w:rsidR="00A47834" w:rsidRPr="00A47834" w:rsidRDefault="00A47834" w:rsidP="00A47834">
    <w:pPr>
      <w:pStyle w:val="Header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47F" w:rsidRDefault="00F81B19" w:rsidP="00E03D7F">
    <w:pPr>
      <w:pStyle w:val="Header"/>
      <w:ind w:left="-810"/>
    </w:pPr>
    <w:r>
      <w:rPr>
        <w:noProof/>
      </w:rPr>
      <w:drawing>
        <wp:inline distT="0" distB="0" distL="0" distR="0">
          <wp:extent cx="6858000" cy="1127125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PHG-2015 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12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7209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A9C08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40CA5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F60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0AF48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7CAEF2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removeDateAndTime/>
  <w:doNotDisplayPageBoundarie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21719"/>
    <w:rsid w:val="0001195E"/>
    <w:rsid w:val="000241D2"/>
    <w:rsid w:val="001052E0"/>
    <w:rsid w:val="00134BE3"/>
    <w:rsid w:val="001623E6"/>
    <w:rsid w:val="00194D05"/>
    <w:rsid w:val="001A7D9B"/>
    <w:rsid w:val="001F347F"/>
    <w:rsid w:val="00221C64"/>
    <w:rsid w:val="002233E4"/>
    <w:rsid w:val="002308DE"/>
    <w:rsid w:val="0024175F"/>
    <w:rsid w:val="00256C30"/>
    <w:rsid w:val="002635D1"/>
    <w:rsid w:val="00295681"/>
    <w:rsid w:val="002B2C8C"/>
    <w:rsid w:val="002C49CD"/>
    <w:rsid w:val="002D21D3"/>
    <w:rsid w:val="0030154D"/>
    <w:rsid w:val="0032227F"/>
    <w:rsid w:val="003246A9"/>
    <w:rsid w:val="0033297F"/>
    <w:rsid w:val="0034400C"/>
    <w:rsid w:val="00390212"/>
    <w:rsid w:val="003B066C"/>
    <w:rsid w:val="003B2A06"/>
    <w:rsid w:val="003D5CF0"/>
    <w:rsid w:val="003D7CF4"/>
    <w:rsid w:val="003E1A74"/>
    <w:rsid w:val="00437B9F"/>
    <w:rsid w:val="004610D4"/>
    <w:rsid w:val="00466215"/>
    <w:rsid w:val="004E1A78"/>
    <w:rsid w:val="004F43E6"/>
    <w:rsid w:val="00532BF1"/>
    <w:rsid w:val="005360B4"/>
    <w:rsid w:val="00543E4E"/>
    <w:rsid w:val="00551823"/>
    <w:rsid w:val="00552C4D"/>
    <w:rsid w:val="005707BE"/>
    <w:rsid w:val="00574E74"/>
    <w:rsid w:val="005814AB"/>
    <w:rsid w:val="005B3D89"/>
    <w:rsid w:val="005B42FE"/>
    <w:rsid w:val="005F2E1D"/>
    <w:rsid w:val="005F6D11"/>
    <w:rsid w:val="006163EF"/>
    <w:rsid w:val="00646E7E"/>
    <w:rsid w:val="006A3965"/>
    <w:rsid w:val="006C2401"/>
    <w:rsid w:val="006D7EEF"/>
    <w:rsid w:val="00721719"/>
    <w:rsid w:val="007525FA"/>
    <w:rsid w:val="00770B97"/>
    <w:rsid w:val="0079767B"/>
    <w:rsid w:val="007E000C"/>
    <w:rsid w:val="007F1FE4"/>
    <w:rsid w:val="007F670B"/>
    <w:rsid w:val="00815FC7"/>
    <w:rsid w:val="00824CF4"/>
    <w:rsid w:val="00834954"/>
    <w:rsid w:val="00882165"/>
    <w:rsid w:val="008A54D7"/>
    <w:rsid w:val="008B6299"/>
    <w:rsid w:val="008E46DB"/>
    <w:rsid w:val="008E7CB9"/>
    <w:rsid w:val="008F089A"/>
    <w:rsid w:val="00900846"/>
    <w:rsid w:val="00901FBE"/>
    <w:rsid w:val="00907323"/>
    <w:rsid w:val="00924DBD"/>
    <w:rsid w:val="0095711D"/>
    <w:rsid w:val="009576FA"/>
    <w:rsid w:val="00961F66"/>
    <w:rsid w:val="00973F87"/>
    <w:rsid w:val="00977BE6"/>
    <w:rsid w:val="009B5D7C"/>
    <w:rsid w:val="009C5469"/>
    <w:rsid w:val="009C7DBA"/>
    <w:rsid w:val="009D7AFE"/>
    <w:rsid w:val="00A338B0"/>
    <w:rsid w:val="00A42022"/>
    <w:rsid w:val="00A4518E"/>
    <w:rsid w:val="00A47834"/>
    <w:rsid w:val="00A53799"/>
    <w:rsid w:val="00A72901"/>
    <w:rsid w:val="00AA7F37"/>
    <w:rsid w:val="00AB0F26"/>
    <w:rsid w:val="00AB7222"/>
    <w:rsid w:val="00AE11B7"/>
    <w:rsid w:val="00B16CB3"/>
    <w:rsid w:val="00B72855"/>
    <w:rsid w:val="00B7607E"/>
    <w:rsid w:val="00B82062"/>
    <w:rsid w:val="00BA71DC"/>
    <w:rsid w:val="00C14EAA"/>
    <w:rsid w:val="00C51194"/>
    <w:rsid w:val="00C620BD"/>
    <w:rsid w:val="00CC4E9D"/>
    <w:rsid w:val="00CD6109"/>
    <w:rsid w:val="00D1289D"/>
    <w:rsid w:val="00D221C7"/>
    <w:rsid w:val="00D60E50"/>
    <w:rsid w:val="00D7025E"/>
    <w:rsid w:val="00D851AE"/>
    <w:rsid w:val="00DB5368"/>
    <w:rsid w:val="00DC57F2"/>
    <w:rsid w:val="00E01D26"/>
    <w:rsid w:val="00E03D7F"/>
    <w:rsid w:val="00E05D1B"/>
    <w:rsid w:val="00E1400E"/>
    <w:rsid w:val="00E42F65"/>
    <w:rsid w:val="00E65D1E"/>
    <w:rsid w:val="00E807D1"/>
    <w:rsid w:val="00EB014C"/>
    <w:rsid w:val="00F350C3"/>
    <w:rsid w:val="00F43AD2"/>
    <w:rsid w:val="00F5392D"/>
    <w:rsid w:val="00F67FF9"/>
    <w:rsid w:val="00F77FB0"/>
    <w:rsid w:val="00F81B19"/>
    <w:rsid w:val="00F92038"/>
    <w:rsid w:val="00FA5841"/>
    <w:rsid w:val="00FB05A8"/>
    <w:rsid w:val="00FD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7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6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89D"/>
    <w:rPr>
      <w:sz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D128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28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8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7CA3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8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7CA3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8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3C5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8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3C53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8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8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8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D128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D128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1289D"/>
    <w:rPr>
      <w:sz w:val="20"/>
      <w:lang w:bidi="ar-SA"/>
    </w:rPr>
  </w:style>
  <w:style w:type="paragraph" w:styleId="NoSpacing">
    <w:name w:val="No Spacing"/>
    <w:basedOn w:val="Normal"/>
    <w:link w:val="NoSpacingChar"/>
    <w:uiPriority w:val="99"/>
    <w:qFormat/>
    <w:rsid w:val="00D1289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rsid w:val="00D1289D"/>
    <w:rPr>
      <w:sz w:val="20"/>
      <w:lang w:bidi="ar-SA"/>
    </w:rPr>
  </w:style>
  <w:style w:type="paragraph" w:styleId="Closing">
    <w:name w:val="Closing"/>
    <w:basedOn w:val="Normal"/>
    <w:link w:val="ClosingChar"/>
    <w:uiPriority w:val="7"/>
    <w:unhideWhenUsed/>
    <w:qFormat/>
    <w:rsid w:val="00D1289D"/>
    <w:pPr>
      <w:spacing w:before="240" w:after="0"/>
      <w:ind w:right="4320"/>
    </w:pPr>
    <w:rPr>
      <w:sz w:val="22"/>
    </w:rPr>
  </w:style>
  <w:style w:type="character" w:customStyle="1" w:styleId="ClosingChar">
    <w:name w:val="Closing Char"/>
    <w:basedOn w:val="DefaultParagraphFont"/>
    <w:link w:val="Closing"/>
    <w:uiPriority w:val="7"/>
    <w:rsid w:val="00D1289D"/>
    <w:rPr>
      <w:lang w:bidi="ar-SA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rsid w:val="00D1289D"/>
    <w:pPr>
      <w:spacing w:before="200" w:after="200" w:line="276" w:lineRule="auto"/>
      <w:contextualSpacing/>
    </w:pPr>
    <w:rPr>
      <w:rFonts w:asciiTheme="majorHAnsi" w:hAnsiTheme="majorHAnsi"/>
      <w:color w:val="9FB8CD" w:themeColor="accent2"/>
      <w:sz w:val="18"/>
    </w:rPr>
  </w:style>
  <w:style w:type="paragraph" w:styleId="Salutation">
    <w:name w:val="Salutation"/>
    <w:basedOn w:val="Normal"/>
    <w:next w:val="Normal"/>
    <w:link w:val="SalutationChar"/>
    <w:uiPriority w:val="6"/>
    <w:unhideWhenUsed/>
    <w:qFormat/>
    <w:rsid w:val="00D1289D"/>
    <w:pPr>
      <w:spacing w:before="400" w:after="320" w:line="240" w:lineRule="auto"/>
    </w:pPr>
    <w:rPr>
      <w:b/>
      <w:sz w:val="22"/>
    </w:rPr>
  </w:style>
  <w:style w:type="character" w:customStyle="1" w:styleId="SalutationChar">
    <w:name w:val="Salutation Char"/>
    <w:basedOn w:val="DefaultParagraphFont"/>
    <w:link w:val="Salutation"/>
    <w:uiPriority w:val="6"/>
    <w:rsid w:val="00D1289D"/>
    <w:rPr>
      <w:b/>
      <w:lang w:bidi="ar-SA"/>
    </w:rPr>
  </w:style>
  <w:style w:type="paragraph" w:customStyle="1" w:styleId="SenderAddress">
    <w:name w:val="Sender Address"/>
    <w:basedOn w:val="NoSpacing"/>
    <w:link w:val="SenderAddressChar"/>
    <w:uiPriority w:val="3"/>
    <w:qFormat/>
    <w:rsid w:val="00D1289D"/>
    <w:pPr>
      <w:spacing w:before="200" w:after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customStyle="1" w:styleId="RecipientName">
    <w:name w:val="Recipient Name"/>
    <w:basedOn w:val="RecipientAddress"/>
    <w:link w:val="RecipientNameChar"/>
    <w:uiPriority w:val="4"/>
    <w:qFormat/>
    <w:rsid w:val="00D1289D"/>
    <w:pPr>
      <w:spacing w:before="80"/>
    </w:pPr>
    <w:rPr>
      <w:b/>
      <w:color w:val="525A7D" w:themeColor="accent1" w:themeShade="BF"/>
      <w:sz w:val="20"/>
    </w:rPr>
  </w:style>
  <w:style w:type="paragraph" w:customStyle="1" w:styleId="SenderName">
    <w:name w:val="Sender Name"/>
    <w:basedOn w:val="SenderAddress"/>
    <w:link w:val="SenderNameChar"/>
    <w:uiPriority w:val="2"/>
    <w:qFormat/>
    <w:rsid w:val="00D1289D"/>
    <w:rPr>
      <w:b/>
      <w:color w:val="525A7D" w:themeColor="accent1" w:themeShade="BF"/>
      <w:sz w:val="20"/>
    </w:rPr>
  </w:style>
  <w:style w:type="character" w:customStyle="1" w:styleId="SenderAddressChar">
    <w:name w:val="Sender Address Char"/>
    <w:basedOn w:val="NoSpacingChar"/>
    <w:link w:val="SenderAddress"/>
    <w:uiPriority w:val="3"/>
    <w:rsid w:val="00D1289D"/>
    <w:rPr>
      <w:rFonts w:asciiTheme="majorHAnsi" w:hAnsiTheme="majorHAnsi"/>
      <w:color w:val="9FB8CD" w:themeColor="accent2"/>
      <w:sz w:val="18"/>
      <w:szCs w:val="18"/>
      <w:lang w:bidi="ar-SA"/>
    </w:rPr>
  </w:style>
  <w:style w:type="character" w:customStyle="1" w:styleId="SenderNameChar">
    <w:name w:val="Sender Name Char"/>
    <w:basedOn w:val="SenderAddressChar"/>
    <w:link w:val="SenderName"/>
    <w:uiPriority w:val="2"/>
    <w:rsid w:val="00D1289D"/>
    <w:rPr>
      <w:rFonts w:asciiTheme="majorHAnsi" w:hAnsiTheme="majorHAnsi"/>
      <w:b/>
      <w:color w:val="525A7D" w:themeColor="accent1" w:themeShade="BF"/>
      <w:sz w:val="20"/>
      <w:szCs w:val="18"/>
      <w:lang w:bidi="ar-SA"/>
    </w:rPr>
  </w:style>
  <w:style w:type="character" w:customStyle="1" w:styleId="RecipientAddressChar">
    <w:name w:val="Recipient Address Char"/>
    <w:basedOn w:val="NoSpacingChar"/>
    <w:link w:val="RecipientAddress"/>
    <w:uiPriority w:val="5"/>
    <w:rsid w:val="00D1289D"/>
    <w:rPr>
      <w:rFonts w:asciiTheme="majorHAnsi" w:hAnsiTheme="majorHAnsi"/>
      <w:color w:val="9FB8CD" w:themeColor="accent2"/>
      <w:sz w:val="18"/>
      <w:lang w:bidi="ar-SA"/>
    </w:rPr>
  </w:style>
  <w:style w:type="character" w:customStyle="1" w:styleId="RecipientNameChar">
    <w:name w:val="Recipient Name Char"/>
    <w:basedOn w:val="RecipientAddressChar"/>
    <w:link w:val="RecipientName"/>
    <w:uiPriority w:val="4"/>
    <w:rsid w:val="00D1289D"/>
    <w:rPr>
      <w:rFonts w:asciiTheme="majorHAnsi" w:hAnsiTheme="majorHAnsi"/>
      <w:b/>
      <w:color w:val="525A7D" w:themeColor="accent1" w:themeShade="BF"/>
      <w:sz w:val="20"/>
      <w:lang w:bidi="ar-SA"/>
    </w:rPr>
  </w:style>
  <w:style w:type="paragraph" w:customStyle="1" w:styleId="SenderNameatSignature">
    <w:name w:val="Sender Name (at Signature)"/>
    <w:basedOn w:val="NoSpacing"/>
    <w:uiPriority w:val="7"/>
    <w:rsid w:val="00D1289D"/>
    <w:pPr>
      <w:pBdr>
        <w:top w:val="single" w:sz="4" w:space="1" w:color="727CA3" w:themeColor="accent1"/>
      </w:pBdr>
      <w:ind w:right="4320"/>
    </w:pPr>
    <w:rPr>
      <w:b/>
      <w:color w:val="727CA3" w:themeColor="accent1"/>
    </w:rPr>
  </w:style>
  <w:style w:type="paragraph" w:styleId="Signature">
    <w:name w:val="Signature"/>
    <w:basedOn w:val="Normal"/>
    <w:link w:val="SignatureChar"/>
    <w:uiPriority w:val="99"/>
    <w:unhideWhenUsed/>
    <w:rsid w:val="00D1289D"/>
    <w:pPr>
      <w:spacing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99"/>
    <w:rsid w:val="00D1289D"/>
    <w:rPr>
      <w:sz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89D"/>
    <w:rPr>
      <w:rFonts w:ascii="Tahoma" w:hAnsi="Tahoma" w:cs="Tahoma"/>
      <w:sz w:val="16"/>
      <w:szCs w:val="16"/>
      <w:lang w:bidi="ar-SA"/>
    </w:rPr>
  </w:style>
  <w:style w:type="character" w:styleId="BookTitle">
    <w:name w:val="Book Title"/>
    <w:basedOn w:val="DefaultParagraphFont"/>
    <w:uiPriority w:val="33"/>
    <w:qFormat/>
    <w:rsid w:val="00D1289D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289D"/>
    <w:pPr>
      <w:spacing w:line="240" w:lineRule="auto"/>
    </w:pPr>
    <w:rPr>
      <w:b/>
      <w:bCs/>
      <w:color w:val="727CA3" w:themeColor="accent1"/>
      <w:sz w:val="18"/>
      <w:szCs w:val="18"/>
    </w:rPr>
  </w:style>
  <w:style w:type="character" w:styleId="Emphasis">
    <w:name w:val="Emphasis"/>
    <w:uiPriority w:val="20"/>
    <w:qFormat/>
    <w:rsid w:val="00D1289D"/>
    <w:rPr>
      <w:b/>
      <w:bCs/>
      <w:i/>
      <w:iCs/>
      <w:spacing w:val="10"/>
    </w:rPr>
  </w:style>
  <w:style w:type="paragraph" w:styleId="Header">
    <w:name w:val="header"/>
    <w:basedOn w:val="Normal"/>
    <w:link w:val="HeaderChar"/>
    <w:unhideWhenUsed/>
    <w:rsid w:val="00D128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289D"/>
    <w:rPr>
      <w:sz w:val="20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D1289D"/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89D"/>
    <w:rPr>
      <w:rFonts w:asciiTheme="majorHAnsi" w:eastAsiaTheme="majorEastAsia" w:hAnsiTheme="majorHAnsi" w:cstheme="majorBidi"/>
      <w:b/>
      <w:bCs/>
      <w:color w:val="727CA3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89D"/>
    <w:rPr>
      <w:rFonts w:asciiTheme="majorHAnsi" w:eastAsiaTheme="majorEastAsia" w:hAnsiTheme="majorHAnsi" w:cstheme="majorBidi"/>
      <w:b/>
      <w:bCs/>
      <w:color w:val="727CA3" w:themeColor="accent1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89D"/>
    <w:rPr>
      <w:rFonts w:asciiTheme="majorHAnsi" w:eastAsiaTheme="majorEastAsia" w:hAnsiTheme="majorHAnsi" w:cstheme="majorBidi"/>
      <w:b/>
      <w:bCs/>
      <w:i/>
      <w:iCs/>
      <w:color w:val="727CA3" w:themeColor="accent1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89D"/>
    <w:rPr>
      <w:rFonts w:asciiTheme="majorHAnsi" w:eastAsiaTheme="majorEastAsia" w:hAnsiTheme="majorHAnsi" w:cstheme="majorBidi"/>
      <w:color w:val="363C53" w:themeColor="accent1" w:themeShade="7F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89D"/>
    <w:rPr>
      <w:rFonts w:asciiTheme="majorHAnsi" w:eastAsiaTheme="majorEastAsia" w:hAnsiTheme="majorHAnsi" w:cstheme="majorBidi"/>
      <w:i/>
      <w:iCs/>
      <w:color w:val="363C53" w:themeColor="accent1" w:themeShade="7F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89D"/>
    <w:rPr>
      <w:rFonts w:asciiTheme="majorHAnsi" w:eastAsiaTheme="majorEastAsia" w:hAnsiTheme="majorHAnsi" w:cstheme="majorBidi"/>
      <w:i/>
      <w:iCs/>
      <w:color w:val="404040" w:themeColor="text1" w:themeTint="BF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89D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8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D1289D"/>
    <w:rPr>
      <w:color w:val="B292CA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D1289D"/>
    <w:rPr>
      <w:b/>
      <w:bCs/>
      <w:i/>
      <w:iCs/>
      <w:smallCaps/>
      <w:color w:val="727CA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89D"/>
    <w:pPr>
      <w:pBdr>
        <w:bottom w:val="single" w:sz="4" w:space="4" w:color="727CA3" w:themeColor="accent1"/>
      </w:pBdr>
      <w:spacing w:before="320" w:after="480"/>
      <w:ind w:left="936" w:right="936"/>
    </w:pPr>
    <w:rPr>
      <w:b/>
      <w:bCs/>
      <w:i/>
      <w:iCs/>
      <w:color w:val="727CA3" w:themeColor="accent1"/>
      <w:sz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89D"/>
    <w:rPr>
      <w:b/>
      <w:bCs/>
      <w:i/>
      <w:iCs/>
      <w:color w:val="727CA3" w:themeColor="accent1"/>
    </w:rPr>
  </w:style>
  <w:style w:type="character" w:styleId="IntenseReference">
    <w:name w:val="Intense Reference"/>
    <w:basedOn w:val="DefaultParagraphFont"/>
    <w:uiPriority w:val="32"/>
    <w:qFormat/>
    <w:rsid w:val="00D1289D"/>
    <w:rPr>
      <w:smallCaps/>
      <w:spacing w:val="5"/>
      <w:u w:val="single"/>
    </w:rPr>
  </w:style>
  <w:style w:type="table" w:customStyle="1" w:styleId="B2LightShadingAccent2">
    <w:name w:val="B2 Light Shading Accent 2"/>
    <w:basedOn w:val="TableNormal"/>
    <w:uiPriority w:val="42"/>
    <w:rsid w:val="00D1289D"/>
    <w:pPr>
      <w:spacing w:after="0" w:line="240" w:lineRule="auto"/>
    </w:pPr>
    <w:rPr>
      <w:rFonts w:ascii="Arial" w:hAnsi="Arial"/>
      <w:color w:val="628BAD" w:themeColor="accent2" w:themeShade="BF"/>
    </w:rPr>
    <w:tblPr>
      <w:tblStyleRowBandSize w:val="1"/>
      <w:tblStyleColBandSize w:val="1"/>
      <w:tblInd w:w="0" w:type="dxa"/>
      <w:tblBorders>
        <w:top w:val="single" w:sz="8" w:space="0" w:color="9FB8CD" w:themeColor="accent2"/>
        <w:bottom w:val="single" w:sz="8" w:space="0" w:color="9FB8C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628BAD" w:themeColor="accent2" w:themeShade="BF"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lastRow">
      <w:rPr>
        <w:b/>
        <w:bCs/>
        <w:color w:val="628BAD" w:themeColor="accent2" w:themeShade="BF"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628BAD" w:themeColor="accent2" w:themeShade="BF"/>
      </w:rPr>
    </w:tblStylePr>
    <w:tblStylePr w:type="lastCol">
      <w:rPr>
        <w:b/>
        <w:bCs/>
        <w:color w:val="628BAD" w:themeColor="accent2" w:themeShade="BF"/>
      </w:rPr>
    </w:tblStylePr>
    <w:tblStylePr w:type="band1Vert"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</w:style>
  <w:style w:type="paragraph" w:styleId="ListBullet">
    <w:name w:val="List Bullet"/>
    <w:basedOn w:val="Normal"/>
    <w:uiPriority w:val="36"/>
    <w:unhideWhenUsed/>
    <w:qFormat/>
    <w:rsid w:val="00D1289D"/>
    <w:pPr>
      <w:numPr>
        <w:numId w:val="26"/>
      </w:numPr>
      <w:spacing w:after="120"/>
      <w:contextualSpacing/>
    </w:pPr>
  </w:style>
  <w:style w:type="paragraph" w:styleId="ListBullet2">
    <w:name w:val="List Bullet 2"/>
    <w:basedOn w:val="Normal"/>
    <w:uiPriority w:val="36"/>
    <w:unhideWhenUsed/>
    <w:qFormat/>
    <w:rsid w:val="00D1289D"/>
    <w:pPr>
      <w:numPr>
        <w:numId w:val="27"/>
      </w:numPr>
      <w:spacing w:after="120"/>
      <w:contextualSpacing/>
    </w:pPr>
  </w:style>
  <w:style w:type="paragraph" w:styleId="ListBullet3">
    <w:name w:val="List Bullet 3"/>
    <w:basedOn w:val="Normal"/>
    <w:uiPriority w:val="36"/>
    <w:unhideWhenUsed/>
    <w:qFormat/>
    <w:rsid w:val="00D1289D"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rsid w:val="00D1289D"/>
    <w:pPr>
      <w:numPr>
        <w:numId w:val="24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rsid w:val="00D1289D"/>
    <w:pPr>
      <w:numPr>
        <w:numId w:val="25"/>
      </w:numPr>
      <w:spacing w:after="1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1289D"/>
    <w:rPr>
      <w:i/>
      <w:iCs/>
      <w:color w:val="000000" w:themeColor="text1"/>
      <w:sz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D1289D"/>
    <w:rPr>
      <w:i/>
      <w:iCs/>
      <w:color w:val="000000" w:themeColor="text1"/>
    </w:rPr>
  </w:style>
  <w:style w:type="character" w:styleId="Strong">
    <w:name w:val="Strong"/>
    <w:uiPriority w:val="22"/>
    <w:qFormat/>
    <w:rsid w:val="00D1289D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rsid w:val="00D1289D"/>
    <w:pPr>
      <w:numPr>
        <w:ilvl w:val="1"/>
      </w:numPr>
    </w:pPr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1289D"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  <w:lang w:bidi="ar-SA"/>
    </w:rPr>
  </w:style>
  <w:style w:type="character" w:styleId="SubtleEmphasis">
    <w:name w:val="Subtle Emphasis"/>
    <w:basedOn w:val="DefaultParagraphFont"/>
    <w:uiPriority w:val="19"/>
    <w:qFormat/>
    <w:rsid w:val="00D1289D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D1289D"/>
    <w:rPr>
      <w:smallCaps/>
    </w:rPr>
  </w:style>
  <w:style w:type="paragraph" w:styleId="Title">
    <w:name w:val="Title"/>
    <w:basedOn w:val="Normal"/>
    <w:link w:val="TitleChar"/>
    <w:uiPriority w:val="10"/>
    <w:semiHidden/>
    <w:unhideWhenUsed/>
    <w:rsid w:val="00D1289D"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1289D"/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D1289D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D1289D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D1289D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D1289D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D1289D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D1289D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D1289D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D1289D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D1289D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FooterLeft">
    <w:name w:val="Footer Left"/>
    <w:basedOn w:val="Normal"/>
    <w:next w:val="Normal"/>
    <w:uiPriority w:val="35"/>
    <w:semiHidden/>
    <w:unhideWhenUsed/>
    <w:rsid w:val="00D1289D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Left">
    <w:name w:val="Header Left"/>
    <w:basedOn w:val="Header"/>
    <w:uiPriority w:val="35"/>
    <w:semiHidden/>
    <w:unhideWhenUsed/>
    <w:rsid w:val="00D1289D"/>
    <w:pPr>
      <w:pBdr>
        <w:bottom w:val="dashed" w:sz="4" w:space="18" w:color="7F7F7F" w:themeColor="text1" w:themeTint="80"/>
      </w:pBdr>
      <w:spacing w:line="396" w:lineRule="auto"/>
    </w:pPr>
    <w:rPr>
      <w:color w:val="7F7F7F" w:themeColor="text1" w:themeTint="80"/>
    </w:rPr>
  </w:style>
  <w:style w:type="paragraph" w:customStyle="1" w:styleId="HeaderRight">
    <w:name w:val="Header Right"/>
    <w:basedOn w:val="Header"/>
    <w:uiPriority w:val="35"/>
    <w:unhideWhenUsed/>
    <w:rsid w:val="00D1289D"/>
    <w:pPr>
      <w:pBdr>
        <w:bottom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unhideWhenUsed/>
    <w:rsid w:val="00D1289D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character" w:styleId="PlaceholderText">
    <w:name w:val="Placeholder Text"/>
    <w:basedOn w:val="DefaultParagraphFont"/>
    <w:uiPriority w:val="99"/>
    <w:semiHidden/>
    <w:rsid w:val="00D1289D"/>
    <w:rPr>
      <w:color w:val="808080"/>
    </w:rPr>
  </w:style>
  <w:style w:type="paragraph" w:styleId="BodyText">
    <w:name w:val="Body Text"/>
    <w:basedOn w:val="Normal"/>
    <w:link w:val="BodyTextChar"/>
    <w:rsid w:val="00A47834"/>
    <w:pPr>
      <w:tabs>
        <w:tab w:val="left" w:pos="-10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3366FF"/>
      <w:szCs w:val="20"/>
    </w:rPr>
  </w:style>
  <w:style w:type="character" w:customStyle="1" w:styleId="BodyTextChar">
    <w:name w:val="Body Text Char"/>
    <w:basedOn w:val="DefaultParagraphFont"/>
    <w:link w:val="BodyText"/>
    <w:rsid w:val="00A47834"/>
    <w:rPr>
      <w:rFonts w:ascii="Times New Roman" w:eastAsia="Times New Roman" w:hAnsi="Times New Roman" w:cs="Times New Roman"/>
      <w:b/>
      <w:color w:val="3366FF"/>
      <w:sz w:val="20"/>
      <w:szCs w:val="20"/>
      <w:lang w:bidi="ar-SA"/>
    </w:rPr>
  </w:style>
  <w:style w:type="character" w:styleId="PageNumber">
    <w:name w:val="page number"/>
    <w:basedOn w:val="DefaultParagraphFont"/>
    <w:rsid w:val="00A47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ik.Wachowiak@PHGLaw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p\AppData\Roaming\Microsoft\Templates\OriginMerge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7137F-52C0-4A67-B5DC-490D7194F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2FA93-4ADD-4335-B5C5-F52791F68617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90302E3C-5BE5-43A4-8508-C60106AA6964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56C085DA-CA3A-417F-A110-0A8E565A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OriginMergeLetter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Kinjal B. Pike</dc:creator>
  <cp:lastModifiedBy>Paul.Beronio</cp:lastModifiedBy>
  <cp:revision>2</cp:revision>
  <cp:lastPrinted>2015-03-13T21:52:00Z</cp:lastPrinted>
  <dcterms:created xsi:type="dcterms:W3CDTF">2017-12-06T01:17:00Z</dcterms:created>
  <dcterms:modified xsi:type="dcterms:W3CDTF">2017-12-06T01:17:00Z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TC017730829991</vt:lpwstr>
  </property>
</Properties>
</file>